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2d00b" w14:textId="412d0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Бурлинского районного маслихата от 20 декабря 2024 года № 23-19 "О бюджете Бурлинского сельского округа Бурлинского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20 августа 2025 года № 28-11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Бурлинский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от 20 декабря 2024 года № 23-19 "О бюджете Бурлинского сельского округа Бурлинского района на 2025-2027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бюджет Бурлинского сельского округа Бурлинского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146 916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28 580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6 700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поступления - 0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111 436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149 689,4 тысячи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- 2 773,4 тысячи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ненефтяной дефицит (профицит) бюджета- 0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финансирование дефицита (использование профицита) бюджета – 2 773,4 тысяч тенге: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2 773,4 тысячи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2025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августа 2025 года № 28-11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 № 23-19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Бурлинского сельского округа на 2025 год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ненефтяной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