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2267" w14:textId="ab52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23-26 "О бюджете Приурального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 марта 2025 года № 25-12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 23-26 "О бюджете Приурального сельского округа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Приурального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88 940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72 480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88 992,1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- 52,1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52,1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2025 года № 25-12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