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3cf0" w14:textId="7513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23-25 "О бюджете Кентубекского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23-25 "О бюджете Кентубекского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Кентубекского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66 184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67 138,7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- 954,7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954,7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