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448d" w14:textId="e234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Бурлинского района от 10 апреля 2023 года № 99 "Об утверждении методики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29 сентября 2025 года № 344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Бурлинского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10 апреля 2018 года № 99 "Об утверждении методики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Отделу государственно-правовой работы аппарата акима Бурлинского района обеспечить официальное опубликование в Эталонном контрольном банке нормативных правовых актов Республики.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 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Бурлинского района, финансируемых из районного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государственного органа – административный государственный служащий корпуса "Б" категорий Е-1, Е-2, E-R-1;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оценивающее лицо – непосредственный руководитель и/или руководитель структурного подразделения/государственного органа;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оцениваемое лицо – лицо, в отношении которого проводится оценка;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оцениваемый период – квартал, за который оцениваются результаты работы государственного служащего.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проводится по итогам квартала – не позднее двадцатого числа месяца, следующего за отчетным кварталом.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7"/>
    <w:p>
      <w:pPr>
        <w:spacing w:after="0"/>
        <w:ind w:left="0"/>
        <w:jc w:val="both"/>
      </w:pPr>
      <w:bookmarkStart w:name="z35" w:id="28"/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"Выполняет функциональные обязанности не удовлетворительно" (неудовлетворительная оценка).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Руководители службы управления персоналом обеспечивают: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Оценивающему лицу оценочный лист направляется службой управления персоналом через информационную систему.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Служба управления персоналом организовывает деятельность калибровочной сессии.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На калибровочной сессии оценивающее лицо кратко описывает работу оцениваемого лица и аргументирует свою оценку.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bookmarkEnd w:id="70"/>
    <w:p>
      <w:pPr>
        <w:spacing w:after="0"/>
        <w:ind w:left="0"/>
        <w:jc w:val="both"/>
      </w:pPr>
      <w:bookmarkStart w:name="z80" w:id="71"/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Результат оценки: _______________________________________________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5" w:id="84"/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