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5b92" w14:textId="fda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2025 года № 32-9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Бурлинский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Аксай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2 128 526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1 913 228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2 128 526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