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e779" w14:textId="bcbe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23-16 "О бюджете Акбулакского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ноября 2025 года № 30-9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23-16 "О бюджете Акбулакского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Акбулакского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о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80 599,4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- 740,4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740,4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740,4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23-16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