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85a8" w14:textId="1708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23-15 "О бюджете города Аксай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23-15 "О бюджете города Аксай Бурлинского района на 2025-2027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1 974 209,9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–26 878,9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2 012 761,1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- 38 551,2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38 551,2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38 551,2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