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3a4" w14:textId="b38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23-20 "О бюджете сельского округа Достык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сентября 2025 года № 29-3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23-20 "О бюджете сельского округа Достык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Достык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77 544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77 549,5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5,5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