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8b1a" w14:textId="b368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23-15 "О бюджете города Аксай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августа 2025 года № 28-8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 23-15 "О бюджете города Аксай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города Аксай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1 974 209,9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1 746 821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3 310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197 200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26 878,9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2 012 761,1 тысяча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- 38 551,2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38 551,2 тысячи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38 551,2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28-8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23-15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2025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