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6574" w14:textId="23f6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23-16 "О бюджете Акбулакского сельского округа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августа 2025 года № 28-7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 23-16 "О бюджете Акбулакского сельского округа Бурлинского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Акбулакского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79 022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о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74 937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79 762,4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- 740,4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бюджета- 0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740,4 тысячи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740,4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 № 28-7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23-16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2025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