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93cf" w14:textId="a02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23-21 "О бюджете Жарсуатского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марта 2025 года № 26-5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23-21 "О бюджете Жарсуатского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55 763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131 731,6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- 11 477,6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11 477,6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