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5308" w14:textId="c1b5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23-15 "О бюджете города Аксай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23-15 "О бюджете города Аксай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города Аксай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1 606 275,9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1 385 187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190 900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26 878,9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1 644 827,1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- 38 551,2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38 551,2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38 551,2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