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841" w14:textId="cab8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декабря 2024 года № 22-2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февраля 2025 года № 24-4.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2025-2027 годы" от 19 декабря 2024 года № 22-2,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10 562 854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8 512 369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217 040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1 667 595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11 426 004,2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-517 684,4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255 694,6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773 379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- 345 465,8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345 465,8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449 335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1 337 527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1 233 657,8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10562854,00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11426004,20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975029,90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421421,90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266708,90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945944,30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918370,30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-517684,40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-345465,80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345465,80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