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6226" w14:textId="e446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2024 года № 27-1 "О бюджетах сельских округов Акжаикского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5 декабря 2025 года № 35-1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2025-2027 годы" от 27 декабря 2024 года № 27-1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45 494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Алмалинского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6 642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Базартюбинского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Базаршоланского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Бударинского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Есенсайского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Жамбулского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Конеккеткенского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Кабыршактинского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Карауылтюбинского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Курайлысайского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Мергеневского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5 485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Тайпакского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8 661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24 237 тысяч тенге.".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