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7345" w14:textId="62c7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октября 2025 года № 33-3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16299)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Акжаикского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14 июня 2024 года №18-4 "Об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15 октября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№33-3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Акжаикского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(зарегистировано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Акжаикского районного маслихата" (далее – служащие корпуса "Б").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аппарата маслихата – административный государственный служащий корпуса "Б" категорий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аппарата маслихата;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оцениваемые лицо – лицо, в отношении которого проводится оценка;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не удовлетворительно" (неудовлетворительная оценка).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лицом на которое возложено исполнение обязанности службы управления персоналом, в том числе посредством информационной системы.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лицом, на которое возложено исполнение обязанности служба управления персоналом при содействии всех заинтересованных лиц и сторон.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Лицо на которое возложено исполнение обязанностей службы управления персоналом обеспечивают: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лица указанного в первом абзаце настоящего пункта,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аппарата маслихата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9"/>
    <w:p>
      <w:pPr>
        <w:spacing w:after="0"/>
        <w:ind w:left="0"/>
        <w:jc w:val="both"/>
      </w:pPr>
      <w:bookmarkStart w:name="z65" w:id="60"/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обзор потенциала и обсуждение карьерных устремлений работника.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62"/>
    <w:p>
      <w:pPr>
        <w:spacing w:after="0"/>
        <w:ind w:left="0"/>
        <w:jc w:val="both"/>
      </w:pPr>
      <w:bookmarkStart w:name="z70" w:id="63"/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70"/>
    <w:p>
      <w:pPr>
        <w:spacing w:after="0"/>
        <w:ind w:left="0"/>
        <w:jc w:val="both"/>
      </w:pPr>
      <w:bookmarkStart w:name="z78" w:id="71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72"/>
    <w:p>
      <w:pPr>
        <w:spacing w:after="0"/>
        <w:ind w:left="0"/>
        <w:jc w:val="both"/>
      </w:pPr>
      <w:bookmarkStart w:name="z82" w:id="73"/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80"/>
    <w:p>
      <w:pPr>
        <w:spacing w:after="0"/>
        <w:ind w:left="0"/>
        <w:jc w:val="both"/>
      </w:pPr>
      <w:bookmarkStart w:name="z90" w:id="81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Дата________________________________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