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4ef85" w14:textId="854ef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27 декабря 2024 года № 27-1 "О бюджетах сельских округов Акжаикского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15 сентября 2025 года № 32-1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Акжаикский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"О бюджетах сельских округов Акжаикского района на 2025-2027 годы" от 27 декабря 2024 года № 27-1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Акжолского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50 642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12 842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37 800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62 851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- 12 209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12 209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12 209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 Утвердить бюджет Аксуатского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45 494 тысячи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4 902 тысячи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 тысячи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40 500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54 139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- 8 645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8 645 тысяч тенге: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8 645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 Утвердить бюджет Алгабасского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51 468 тысяч тенге: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6 292 тысячи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148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45 028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55 828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- 4 360 тысяч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4 360 тысяч тенге: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4 360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 Утвердить бюджет Алмалинского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53 616 тысяч тенге: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11 475 тысяч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222 тысячи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3 431 тысяча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38 488 тысяч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60 258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- 6 642 тысячи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6 642 тысячи тенге: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6 642 тысячи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 Утвердить бюджет Базартюбинского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42 351 тысяча тенге: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2 420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143 тысячи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39 788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43 340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- 989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989 тысяч тенге: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989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 Утвердить бюджет Базаршоланского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57 108 тысяч тенге: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4 099 тысяч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96 тысяч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7 363 тысячи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45 550 тысяч тенге;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59 788 тысяч тенге;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- 2 680 тысяч тенге;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2 680 тысяч тенге: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2 680 тысяч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 Утвердить бюджет Бударинского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44 454 тысячи тенге: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3 652 тысячи тенге;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136 тысяч тенге;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330 тысяч тенге;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40 336 тысяч тенге;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51 811 тысяч тенге;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- 7 357 тысяч тенге;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7 357 тысяч тенге: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7 357 тысяч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 Утвердить бюджет Есенсайского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46 719 тысяч тенге: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6 460 тысяч тенге;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158 тысяч тенге;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1 414 тысяч тенге;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38 687 тысяч тенге;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51 311 тысяч тенге;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- 4 592 тысячи тенге;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4 592 тысячи тенге: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4 592 тысячи тенге.";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 Утвердить бюджет Жамбулского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43 087 тысяч тенге: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3 200 тысяч тенге;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130 тысяч тенге;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393 тысячи тенге;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39 364 тысячи тенге;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44 002 тысячи тенге;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- 915 тысяч тенге;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915 тысяч тенге: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915 тысяч тенге.";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10 </w:t>
      </w:r>
      <w:r>
        <w:rPr>
          <w:rFonts w:ascii="Times New Roman"/>
          <w:b w:val="false"/>
          <w:i w:val="false"/>
          <w:color w:val="000000"/>
          <w:sz w:val="28"/>
        </w:rPr>
        <w:t>изложить в новой редакции:</w:t>
      </w:r>
    </w:p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 Утвердить бюджет Жанабулакского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49 496 тысяч тенге: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2 332 тысячи тенге;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236 тысяч тенге;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46 928 тысяч тенге;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53 154 тысячи тенге;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- 3 658 тысяч тенге;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3 658 тысяч тенге: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3 658 тысяч тенге.";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 Утвердить бюджет Конеккеткенского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47 856 тысяч тенге: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1 987 тысяч тенге;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94 тысячи тенге;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2 340 тысяч тенге;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43 435 тысяч тенге;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48 362 тысячи тенге;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- 506 тысяч тенге;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506 тысяч тенге: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506 тысяч тенге.";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 Утвердить бюджет Кабыршактинского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46 058 тысяч тенге: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4 809 тысяч тенге;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41 249 тысяч тенге;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48 542 тысячи тенге;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210"/>
    <w:bookmarkStart w:name="z22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11"/>
    <w:bookmarkStart w:name="z22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12"/>
    <w:bookmarkStart w:name="z22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- 2 484 тысячи тенге;</w:t>
      </w:r>
    </w:p>
    <w:bookmarkEnd w:id="213"/>
    <w:bookmarkStart w:name="z22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2 484 тысячи тенге:</w:t>
      </w:r>
    </w:p>
    <w:bookmarkEnd w:id="214"/>
    <w:bookmarkStart w:name="z23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215"/>
    <w:bookmarkStart w:name="z23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16"/>
    <w:bookmarkStart w:name="z23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2 484 тысячи тенге.";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 Утвердить бюджет Карауылтюбинского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95 387 тысяч тенге: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2 323 тысячи тенге;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1 470 тысяч тенге;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91 564 тысячи тенге;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99 431 тысяча тенге;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29"/>
    <w:bookmarkStart w:name="z24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30"/>
    <w:bookmarkStart w:name="z24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- 4 044 тысячи тенге;</w:t>
      </w:r>
    </w:p>
    <w:bookmarkEnd w:id="231"/>
    <w:bookmarkStart w:name="z24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4 044 тысячи тенге:</w:t>
      </w:r>
    </w:p>
    <w:bookmarkEnd w:id="232"/>
    <w:bookmarkStart w:name="z24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233"/>
    <w:bookmarkStart w:name="z25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34"/>
    <w:bookmarkStart w:name="z25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4 044 тысячи тенге.";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 Утвердить бюджет Курайлысайского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36"/>
    <w:bookmarkStart w:name="z2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41 736 тысяч тенге:</w:t>
      </w:r>
    </w:p>
    <w:bookmarkEnd w:id="237"/>
    <w:bookmarkStart w:name="z25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3 063 тысячи тенге;</w:t>
      </w:r>
    </w:p>
    <w:bookmarkEnd w:id="238"/>
    <w:bookmarkStart w:name="z25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167 тысяч тенге;</w:t>
      </w:r>
    </w:p>
    <w:bookmarkEnd w:id="239"/>
    <w:bookmarkStart w:name="z25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127 тысяч тенге;</w:t>
      </w:r>
    </w:p>
    <w:bookmarkEnd w:id="240"/>
    <w:bookmarkStart w:name="z25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38 379 тысяч тенге;</w:t>
      </w:r>
    </w:p>
    <w:bookmarkEnd w:id="241"/>
    <w:bookmarkStart w:name="z25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43 633 тысячи тенге;</w:t>
      </w:r>
    </w:p>
    <w:bookmarkEnd w:id="242"/>
    <w:bookmarkStart w:name="z26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243"/>
    <w:bookmarkStart w:name="z26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244"/>
    <w:bookmarkStart w:name="z26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45"/>
    <w:bookmarkStart w:name="z26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246"/>
    <w:bookmarkStart w:name="z26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47"/>
    <w:bookmarkStart w:name="z26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48"/>
    <w:bookmarkStart w:name="z26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- 1 897 тысяч тенге;</w:t>
      </w:r>
    </w:p>
    <w:bookmarkEnd w:id="249"/>
    <w:bookmarkStart w:name="z26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1 897 тысяч тенге:</w:t>
      </w:r>
    </w:p>
    <w:bookmarkEnd w:id="250"/>
    <w:bookmarkStart w:name="z26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251"/>
    <w:bookmarkStart w:name="z26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52"/>
    <w:bookmarkStart w:name="z27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1 897 тысяч тенге.";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 Утвердить бюджет Мергеневского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54"/>
    <w:bookmarkStart w:name="z27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40 176 тысяч тенге:</w:t>
      </w:r>
    </w:p>
    <w:bookmarkEnd w:id="255"/>
    <w:bookmarkStart w:name="z27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2 361 тысяча тенге;</w:t>
      </w:r>
    </w:p>
    <w:bookmarkEnd w:id="256"/>
    <w:bookmarkStart w:name="z27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154 тысячи тенге;</w:t>
      </w:r>
    </w:p>
    <w:bookmarkEnd w:id="257"/>
    <w:bookmarkStart w:name="z27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99 тысяч тенге;</w:t>
      </w:r>
    </w:p>
    <w:bookmarkEnd w:id="258"/>
    <w:bookmarkStart w:name="z27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37 562 тысячи тенге;</w:t>
      </w:r>
    </w:p>
    <w:bookmarkEnd w:id="259"/>
    <w:bookmarkStart w:name="z27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45 661 тысяча тенге;</w:t>
      </w:r>
    </w:p>
    <w:bookmarkEnd w:id="260"/>
    <w:bookmarkStart w:name="z27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261"/>
    <w:bookmarkStart w:name="z28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262"/>
    <w:bookmarkStart w:name="z28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63"/>
    <w:bookmarkStart w:name="z28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264"/>
    <w:bookmarkStart w:name="z28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65"/>
    <w:bookmarkStart w:name="z28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66"/>
    <w:bookmarkStart w:name="z28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- 5 485 тысяч тенге;</w:t>
      </w:r>
    </w:p>
    <w:bookmarkEnd w:id="267"/>
    <w:bookmarkStart w:name="z28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5 485 тысяч тенге:</w:t>
      </w:r>
    </w:p>
    <w:bookmarkEnd w:id="268"/>
    <w:bookmarkStart w:name="z28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269"/>
    <w:bookmarkStart w:name="z28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70"/>
    <w:bookmarkStart w:name="z28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5 485 тысяч тенге.";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 Утвердить бюджет Сартогайского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72"/>
    <w:bookmarkStart w:name="z29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41 985 тысяч тенге:</w:t>
      </w:r>
    </w:p>
    <w:bookmarkEnd w:id="273"/>
    <w:bookmarkStart w:name="z29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1 709 тысяч тенге;</w:t>
      </w:r>
    </w:p>
    <w:bookmarkEnd w:id="274"/>
    <w:bookmarkStart w:name="z29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 тысяч тенге;</w:t>
      </w:r>
    </w:p>
    <w:bookmarkEnd w:id="275"/>
    <w:bookmarkStart w:name="z29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393 тысячи тенге;</w:t>
      </w:r>
    </w:p>
    <w:bookmarkEnd w:id="276"/>
    <w:bookmarkStart w:name="z29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39 846 тысяч тенге;</w:t>
      </w:r>
    </w:p>
    <w:bookmarkEnd w:id="277"/>
    <w:bookmarkStart w:name="z29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42 923 тысячи тенге;</w:t>
      </w:r>
    </w:p>
    <w:bookmarkEnd w:id="278"/>
    <w:bookmarkStart w:name="z29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279"/>
    <w:bookmarkStart w:name="z29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280"/>
    <w:bookmarkStart w:name="z30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81"/>
    <w:bookmarkStart w:name="z30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282"/>
    <w:bookmarkStart w:name="z30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83"/>
    <w:bookmarkStart w:name="z30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84"/>
    <w:bookmarkStart w:name="z30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- 938 тысяч тенге;</w:t>
      </w:r>
    </w:p>
    <w:bookmarkEnd w:id="285"/>
    <w:bookmarkStart w:name="z30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938 тысяч тенге:</w:t>
      </w:r>
    </w:p>
    <w:bookmarkEnd w:id="286"/>
    <w:bookmarkStart w:name="z30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287"/>
    <w:bookmarkStart w:name="z30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88"/>
    <w:bookmarkStart w:name="z30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938 тысяч тенге.";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 Утвердить бюджет Тайпакского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90"/>
    <w:bookmarkStart w:name="z31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111 377 тысяч тенге:</w:t>
      </w:r>
    </w:p>
    <w:bookmarkEnd w:id="291"/>
    <w:bookmarkStart w:name="z31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30 454 тысячи тенге;</w:t>
      </w:r>
    </w:p>
    <w:bookmarkEnd w:id="292"/>
    <w:bookmarkStart w:name="z31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341 тысяча тенге;</w:t>
      </w:r>
    </w:p>
    <w:bookmarkEnd w:id="293"/>
    <w:bookmarkStart w:name="z31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8 808 тысяч тенге;</w:t>
      </w:r>
    </w:p>
    <w:bookmarkEnd w:id="294"/>
    <w:bookmarkStart w:name="z31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71 774 тысячи тенге;</w:t>
      </w:r>
    </w:p>
    <w:bookmarkEnd w:id="295"/>
    <w:bookmarkStart w:name="z31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120 038 тысяч тенге;</w:t>
      </w:r>
    </w:p>
    <w:bookmarkEnd w:id="296"/>
    <w:bookmarkStart w:name="z31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297"/>
    <w:bookmarkStart w:name="z31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298"/>
    <w:bookmarkStart w:name="z31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9"/>
    <w:bookmarkStart w:name="z32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300"/>
    <w:bookmarkStart w:name="z32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01"/>
    <w:bookmarkStart w:name="z32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02"/>
    <w:bookmarkStart w:name="z32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- 8 661 тысяча тенге;</w:t>
      </w:r>
    </w:p>
    <w:bookmarkEnd w:id="303"/>
    <w:bookmarkStart w:name="z32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8 661 тысяча тенге:</w:t>
      </w:r>
    </w:p>
    <w:bookmarkEnd w:id="304"/>
    <w:bookmarkStart w:name="z32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305"/>
    <w:bookmarkStart w:name="z32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06"/>
    <w:bookmarkStart w:name="z32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8 661 тысяча тенге.";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2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 Утвердить бюджет Чапаевского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08"/>
    <w:bookmarkStart w:name="z33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178 492 тысячи тенге:</w:t>
      </w:r>
    </w:p>
    <w:bookmarkEnd w:id="309"/>
    <w:bookmarkStart w:name="z33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81 299 тысяч тенге;</w:t>
      </w:r>
    </w:p>
    <w:bookmarkEnd w:id="310"/>
    <w:bookmarkStart w:name="z33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1 027 тысяч тенге;</w:t>
      </w:r>
    </w:p>
    <w:bookmarkEnd w:id="311"/>
    <w:bookmarkStart w:name="z33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13 162 тысячи тенге;</w:t>
      </w:r>
    </w:p>
    <w:bookmarkEnd w:id="312"/>
    <w:bookmarkStart w:name="z33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83 004 тысячи тенге;</w:t>
      </w:r>
    </w:p>
    <w:bookmarkEnd w:id="313"/>
    <w:bookmarkStart w:name="z33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202 729 тысяч тенге;</w:t>
      </w:r>
    </w:p>
    <w:bookmarkEnd w:id="314"/>
    <w:bookmarkStart w:name="z33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315"/>
    <w:bookmarkStart w:name="z33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316"/>
    <w:bookmarkStart w:name="z33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17"/>
    <w:bookmarkStart w:name="z33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318"/>
    <w:bookmarkStart w:name="z34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9"/>
    <w:bookmarkStart w:name="z34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0"/>
    <w:bookmarkStart w:name="z34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- 24 237 тысяч тенге;</w:t>
      </w:r>
    </w:p>
    <w:bookmarkEnd w:id="321"/>
    <w:bookmarkStart w:name="z34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24 237 тысяч тенге:</w:t>
      </w:r>
    </w:p>
    <w:bookmarkEnd w:id="322"/>
    <w:bookmarkStart w:name="z34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323"/>
    <w:bookmarkStart w:name="z34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24"/>
    <w:bookmarkStart w:name="z34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24 237 тысяч тенге.".</w:t>
      </w:r>
    </w:p>
    <w:bookmarkEnd w:id="325"/>
    <w:bookmarkStart w:name="z34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26"/>
    <w:bookmarkStart w:name="z34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2025 года.</w:t>
      </w:r>
    </w:p>
    <w:bookmarkEnd w:id="3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2025 года № 32-1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27-1</w:t>
            </w:r>
          </w:p>
        </w:tc>
      </w:tr>
    </w:tbl>
    <w:bookmarkStart w:name="z352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Акжолского сельского округа на 2025 год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2025 года № 32-1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27-1</w:t>
            </w:r>
          </w:p>
        </w:tc>
      </w:tr>
    </w:tbl>
    <w:bookmarkStart w:name="z355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2025 год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2025 года № 32-1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27-1</w:t>
            </w:r>
          </w:p>
        </w:tc>
      </w:tr>
    </w:tbl>
    <w:bookmarkStart w:name="z358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2025 год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2025 года № 32-1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27-1</w:t>
            </w:r>
          </w:p>
        </w:tc>
      </w:tr>
    </w:tbl>
    <w:bookmarkStart w:name="z361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2025 год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2025 года № 32-1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27-1</w:t>
            </w:r>
          </w:p>
        </w:tc>
      </w:tr>
    </w:tbl>
    <w:bookmarkStart w:name="z364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Базартобинского сельского округа на 2025 год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2025 года № 32-1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27-1</w:t>
            </w:r>
          </w:p>
        </w:tc>
      </w:tr>
    </w:tbl>
    <w:bookmarkStart w:name="z367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Базаршоланского сельского округа на 2025 год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2025 года № 32-1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27-1</w:t>
            </w:r>
          </w:p>
        </w:tc>
      </w:tr>
    </w:tbl>
    <w:bookmarkStart w:name="z370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Бударинского сельского округа на 2025 год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2025 года № 32-1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27-1</w:t>
            </w:r>
          </w:p>
        </w:tc>
      </w:tr>
    </w:tbl>
    <w:bookmarkStart w:name="z373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Есенсайского сельского округа на 2025 год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2025 года № 32-1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27-1</w:t>
            </w:r>
          </w:p>
        </w:tc>
      </w:tr>
    </w:tbl>
    <w:bookmarkStart w:name="z376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Жамбулского сельского округа на 2025 год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15сентября 2025 года № 32-1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27-1</w:t>
            </w:r>
          </w:p>
        </w:tc>
      </w:tr>
    </w:tbl>
    <w:bookmarkStart w:name="z379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Жанабулакского сельского округа на 2025 год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2025 года № 32-1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27-1</w:t>
            </w:r>
          </w:p>
        </w:tc>
      </w:tr>
    </w:tbl>
    <w:bookmarkStart w:name="z382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Конеккеткенского сельского округа на 2025 год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2025 года № 32-1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27-1</w:t>
            </w:r>
          </w:p>
        </w:tc>
      </w:tr>
    </w:tbl>
    <w:bookmarkStart w:name="z385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Кабыршактинского сельского округа на 2025 год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2025 года № 32-1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27-1</w:t>
            </w:r>
          </w:p>
        </w:tc>
      </w:tr>
    </w:tbl>
    <w:bookmarkStart w:name="z388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Карауылтобинского сельского округа на 2025 год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2025 года № 32-1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27-1</w:t>
            </w:r>
          </w:p>
        </w:tc>
      </w:tr>
    </w:tbl>
    <w:bookmarkStart w:name="z391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Курайлысайского сельского округа на 2025 год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2025 года № 32-1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27-1</w:t>
            </w:r>
          </w:p>
        </w:tc>
      </w:tr>
    </w:tbl>
    <w:bookmarkStart w:name="z394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Мергеневского сельского округа на 2025 год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2025 года № 32-1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27-1</w:t>
            </w:r>
          </w:p>
        </w:tc>
      </w:tr>
    </w:tbl>
    <w:bookmarkStart w:name="z397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Сартогайского сельского округа на 2025 год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2025 года № 32-1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27-1</w:t>
            </w:r>
          </w:p>
        </w:tc>
      </w:tr>
    </w:tbl>
    <w:bookmarkStart w:name="z400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Тайпакского сельского округа на 2025 год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2025 года № 32-1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27-1</w:t>
            </w:r>
          </w:p>
        </w:tc>
      </w:tr>
    </w:tbl>
    <w:bookmarkStart w:name="z403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2025 год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