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25fe" w14:textId="b5f2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27 декабря 2024 года № 27-1 "О бюджетах сельских округов Акжаикского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7 апреля 2025 года № 29-1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Акжаикский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"О бюджетах сельских округов Акжаикского района на 2025-2027 годы" от 27 декабря 2024 года № 27-1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Акжолского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44 015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6 215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37 800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56 224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- 12 209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12 209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12 209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Аксуатского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45 494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4 902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40 500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54 139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- 8 645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8 645 тысяч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8 645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Алгабасского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55 550 тысяч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3 784 тысячи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238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51 528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59 910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- 4 360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4 360 тысяч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4 360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Алмалинского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44 745 тысяч тенге: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6 035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222 тысячи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38 488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51 387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- 6 642 тысячи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6 642 тысячи 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6 642 тысячи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Базартюбинского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51 311 тысяч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2 420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143 тысячи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48 748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52 300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- 989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989 тысяч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989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Базаршоланского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47 884 тысячи тенге: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2 196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138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45 550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50 564 тысячи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- 2 680 тысяч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2 680 тысяч тенге: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2 680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Бударинского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44 454 тысячи тенге: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3 652 тысячи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136 тысяч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330 тысяч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40 336 тысяч тенге;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51 811 тысяч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- 7 357 тысяч тенге;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7 357 тысяч тенге: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7 357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Есенсайского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48 379 тысяч тенге: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2 916 тысяч тенге;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276 тысяч тенге;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45 187 тысяч тенге;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52 971 тысяча тенге;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- 4 592 тысячи тенге;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4 592 тысячи тенге: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4 592 тысячи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Жамбулского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50 677 тысяч тенге: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2 195 тысяч тенге;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158 тысяч тенге;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48 324 тысячи тенге;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51 592 тысячи тенге;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- 915 тысяч тенге;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915 тысяч тенге: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915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Жанабулакского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49 496 тысяч тенге: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2 332 тысячи тенге;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236 тысяч тенге;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46 928 тысяч тенге;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53 154 тысячи тенге;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- 3 658 тысяч тенге;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3 658 тысяч тенге: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3 658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Конеккеткенского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48 236 тысяч тенге: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1 960 тысяч тенге;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121 тысяча тенге;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46 155 тысяч тенге;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48 742 тысячи тенге;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- 506 тысяч тенге;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506 тысяч тенге: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506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Кабыршактинского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40 682 тысячи тенге: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2 123 тысячи тенге;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38 529 тысяч тенге;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43 166 тысяч тенге;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- 2 484 тысячи тенге;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2 484 тысячи тенге: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2 484 тысячи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Карауылтюбинского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100 417 тысяч тенге: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2 323 тысячи тенге;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98 064 тысячи тенге;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104 461 тысяча тенге;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- 4 044 тысячи тенге;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4 044 тысячи тенге: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4 044 тысячи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Курайлысайского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50 696 тысяч тенге: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3 063 тысячи тенге;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167 тысяч тенге;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127 тысяч тенге;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47 339 тысяч тенге;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52 593 тысячи тенге;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- 1 897 тысяч тенге;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1 897 тысяч тенге: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1 897 тысяч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Мергеневского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40 176 тысяч тенге: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2 361 тысяча тенге;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154 тысячи тенге;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99 тысяч тенге;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37 562 тысячи тенге;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45 661 тысяча тенге;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- 5 485 тысяч тенге;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5 485 тысяч тенге: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5 485 тысяч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Сартогайского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41 475 тысяч тенге:</w:t>
      </w:r>
    </w:p>
    <w:bookmarkEnd w:id="273"/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1 592 тысячи тенге;</w:t>
      </w:r>
    </w:p>
    <w:bookmarkEnd w:id="274"/>
    <w:bookmarkStart w:name="z29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тысяч тенге;</w:t>
      </w:r>
    </w:p>
    <w:bookmarkEnd w:id="275"/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76"/>
    <w:bookmarkStart w:name="z29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39 846 тысяч тенге;</w:t>
      </w:r>
    </w:p>
    <w:bookmarkEnd w:id="277"/>
    <w:bookmarkStart w:name="z29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42 413 тысяч тенге;</w:t>
      </w:r>
    </w:p>
    <w:bookmarkEnd w:id="278"/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80"/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84"/>
    <w:bookmarkStart w:name="z3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- 938 тысяч тенге;</w:t>
      </w:r>
    </w:p>
    <w:bookmarkEnd w:id="285"/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938 тысяч тенге:</w:t>
      </w:r>
    </w:p>
    <w:bookmarkEnd w:id="286"/>
    <w:bookmarkStart w:name="z30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87"/>
    <w:bookmarkStart w:name="z30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88"/>
    <w:bookmarkStart w:name="z30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938 тысяч тенге.";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Тайпакского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90"/>
    <w:bookmarkStart w:name="z31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91 211 тысяч тенге:</w:t>
      </w:r>
    </w:p>
    <w:bookmarkEnd w:id="291"/>
    <w:bookmarkStart w:name="z31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18 786 тысяч тенге;</w:t>
      </w:r>
    </w:p>
    <w:bookmarkEnd w:id="292"/>
    <w:bookmarkStart w:name="z31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341 тысяча тенге;</w:t>
      </w:r>
    </w:p>
    <w:bookmarkEnd w:id="293"/>
    <w:bookmarkStart w:name="z31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310 тысяч тенге;</w:t>
      </w:r>
    </w:p>
    <w:bookmarkEnd w:id="294"/>
    <w:bookmarkStart w:name="z31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71 774 тысячи тенге;</w:t>
      </w:r>
    </w:p>
    <w:bookmarkEnd w:id="295"/>
    <w:bookmarkStart w:name="z31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99 872 тысячи тенге;</w:t>
      </w:r>
    </w:p>
    <w:bookmarkEnd w:id="296"/>
    <w:bookmarkStart w:name="z31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97"/>
    <w:bookmarkStart w:name="z31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98"/>
    <w:bookmarkStart w:name="z31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9"/>
    <w:bookmarkStart w:name="z32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0"/>
    <w:bookmarkStart w:name="z32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1"/>
    <w:bookmarkStart w:name="z32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02"/>
    <w:bookmarkStart w:name="z32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- 8 661 тысяча тенге;</w:t>
      </w:r>
    </w:p>
    <w:bookmarkEnd w:id="303"/>
    <w:bookmarkStart w:name="z32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8 661 тысяча тенге:</w:t>
      </w:r>
    </w:p>
    <w:bookmarkEnd w:id="304"/>
    <w:bookmarkStart w:name="z32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05"/>
    <w:bookmarkStart w:name="z32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06"/>
    <w:bookmarkStart w:name="z32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8 661 тысяча тенге.";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Чапаевского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08"/>
    <w:bookmarkStart w:name="z33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138 106 тысяч тенге:</w:t>
      </w:r>
    </w:p>
    <w:bookmarkEnd w:id="309"/>
    <w:bookmarkStart w:name="z33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48 997 тысяч тенге;</w:t>
      </w:r>
    </w:p>
    <w:bookmarkEnd w:id="310"/>
    <w:bookmarkStart w:name="z33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1 705 тысяч тенге;</w:t>
      </w:r>
    </w:p>
    <w:bookmarkEnd w:id="311"/>
    <w:bookmarkStart w:name="z33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4 400 тысяч тенге;</w:t>
      </w:r>
    </w:p>
    <w:bookmarkEnd w:id="312"/>
    <w:bookmarkStart w:name="z33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83 004 тысячи тенге;</w:t>
      </w:r>
    </w:p>
    <w:bookmarkEnd w:id="313"/>
    <w:bookmarkStart w:name="z33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162 343 тысячи тенге;</w:t>
      </w:r>
    </w:p>
    <w:bookmarkEnd w:id="314"/>
    <w:bookmarkStart w:name="z33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315"/>
    <w:bookmarkStart w:name="z33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316"/>
    <w:bookmarkStart w:name="z33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17"/>
    <w:bookmarkStart w:name="z33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18"/>
    <w:bookmarkStart w:name="z34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9"/>
    <w:bookmarkStart w:name="z34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0"/>
    <w:bookmarkStart w:name="z34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- 24 237 тысяч тенге;</w:t>
      </w:r>
    </w:p>
    <w:bookmarkEnd w:id="321"/>
    <w:bookmarkStart w:name="z34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24 237 тысяч тенге:</w:t>
      </w:r>
    </w:p>
    <w:bookmarkEnd w:id="322"/>
    <w:bookmarkStart w:name="z34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23"/>
    <w:bookmarkStart w:name="z34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24"/>
    <w:bookmarkStart w:name="z34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24 237 тысяч тенге.".</w:t>
      </w:r>
    </w:p>
    <w:bookmarkEnd w:id="325"/>
    <w:bookmarkStart w:name="z34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3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2025 года № 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27-1</w:t>
            </w:r>
          </w:p>
        </w:tc>
      </w:tr>
    </w:tbl>
    <w:bookmarkStart w:name="z351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Акжолского сельского округа на 2025 год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2025 года № 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27-1</w:t>
            </w:r>
          </w:p>
        </w:tc>
      </w:tr>
    </w:tbl>
    <w:bookmarkStart w:name="z354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2025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2025 года № 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27-1</w:t>
            </w:r>
          </w:p>
        </w:tc>
      </w:tr>
    </w:tbl>
    <w:bookmarkStart w:name="z357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2025 год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2025 года № 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27-1</w:t>
            </w:r>
          </w:p>
        </w:tc>
      </w:tr>
    </w:tbl>
    <w:bookmarkStart w:name="z360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2025 год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2025 года № 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27-1</w:t>
            </w:r>
          </w:p>
        </w:tc>
      </w:tr>
    </w:tbl>
    <w:bookmarkStart w:name="z363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Базартюбинского сельского округа на 2025 год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2025 года № 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27-1</w:t>
            </w:r>
          </w:p>
        </w:tc>
      </w:tr>
    </w:tbl>
    <w:bookmarkStart w:name="z366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Базаршоланского сельского округа на 2025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2024 года № 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27-1</w:t>
            </w:r>
          </w:p>
        </w:tc>
      </w:tr>
    </w:tbl>
    <w:bookmarkStart w:name="z369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Бударинского сельского округа на 2025 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2025 года № 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27-1</w:t>
            </w:r>
          </w:p>
        </w:tc>
      </w:tr>
    </w:tbl>
    <w:bookmarkStart w:name="z372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Есенсайского сельского округа на 2025 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2025 года № 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27-1</w:t>
            </w:r>
          </w:p>
        </w:tc>
      </w:tr>
    </w:tbl>
    <w:bookmarkStart w:name="z375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Жамбулского сельского округа на 2025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2025 года № 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27-1</w:t>
            </w:r>
          </w:p>
        </w:tc>
      </w:tr>
    </w:tbl>
    <w:bookmarkStart w:name="z378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Жанабулакского сельского округа на 2025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2025 года № 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27-1</w:t>
            </w:r>
          </w:p>
        </w:tc>
      </w:tr>
    </w:tbl>
    <w:bookmarkStart w:name="z381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Конеккеткенского сельского округа на 2025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2025 года № 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27-1</w:t>
            </w:r>
          </w:p>
        </w:tc>
      </w:tr>
    </w:tbl>
    <w:bookmarkStart w:name="z384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Кабыршактинского сельского округа на 2025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2025 года № 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27-1</w:t>
            </w:r>
          </w:p>
        </w:tc>
      </w:tr>
    </w:tbl>
    <w:bookmarkStart w:name="z387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Карауылтюбинского сельского округа на 2025 год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2025 года № 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27-1</w:t>
            </w:r>
          </w:p>
        </w:tc>
      </w:tr>
    </w:tbl>
    <w:bookmarkStart w:name="z390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Курайлысайского сельского округа на 2025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2025 года № 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27-1</w:t>
            </w:r>
          </w:p>
        </w:tc>
      </w:tr>
    </w:tbl>
    <w:bookmarkStart w:name="z393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Мергеневского сельского округа на 2025 год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2025 года № 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27-1</w:t>
            </w:r>
          </w:p>
        </w:tc>
      </w:tr>
    </w:tbl>
    <w:bookmarkStart w:name="z396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2025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2025 года № 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27-1</w:t>
            </w:r>
          </w:p>
        </w:tc>
      </w:tr>
    </w:tbl>
    <w:bookmarkStart w:name="z399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Тайпакского сельского округа на 2025 год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2025 года № 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27-1</w:t>
            </w:r>
          </w:p>
        </w:tc>
      </w:tr>
    </w:tbl>
    <w:bookmarkStart w:name="z402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2025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