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6a4" w14:textId="b8b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26 ноября 2025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Вице-Премьера Республики Казахстан – Министра искусственного интеллекта и цифрового развития от 17 октября 2025 года № 517/НҚ "Об утверждении методики расчета коэффициента регионального деления", акимат Акжайыкского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Коэффициент зонирования, учитывающий местонахождение объекта налогообложения в населенном пункте,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Акжаикского района обеспечит государственную регистрацию настоящего постановления в органах юстиции.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 Умитова.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 Жумагазиев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Мухаметалиев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Замиститель директора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Хисаметдинова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Акжайикского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Молдагалиев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Саикудук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