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634a" w14:textId="3186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акимата Акжаикского района Западно-Казахстанской области от 27 декабря 2021 года № 316 "Об утверждении Порядка расчетов прогнозных объемов доходов и затрат бюджетов сельских округов Акжаикского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23 сентября 2025 года № 222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27 декабря 2021 года № 316 "Об утверждении Порядка расчетов прогнозных объемов доходов и затрат бюджетов сельских округов Акжаикского района" (Зарегистрировано в Реестре государственной регистрации нормативных правовых актов под № 162624).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