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56a0" w14:textId="5215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7 марта 2025 года № 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по маршруту №1 село Чапаево остановка "Нефтебаза" - остановка "Жайык" в размере 100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Акжаикского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__________С.Сиражев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марта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