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0f591" w14:textId="de0f5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Акжаикского района</w:t>
      </w:r>
    </w:p>
    <w:p>
      <w:pPr>
        <w:spacing w:after="0"/>
        <w:ind w:left="0"/>
        <w:jc w:val="both"/>
      </w:pPr>
      <w:r>
        <w:rPr>
          <w:rFonts w:ascii="Times New Roman"/>
          <w:b w:val="false"/>
          <w:i w:val="false"/>
          <w:color w:val="000000"/>
          <w:sz w:val="28"/>
        </w:rPr>
        <w:t>Решение акима Акжаикского района Западно-Казахстанской области от 11 сентября 2025 года № 7</w:t>
      </w:r>
    </w:p>
    <w:p>
      <w:pPr>
        <w:spacing w:after="0"/>
        <w:ind w:left="0"/>
        <w:jc w:val="both"/>
      </w:pPr>
      <w:bookmarkStart w:name="z3" w:id="0"/>
      <w:r>
        <w:rPr>
          <w:rFonts w:ascii="Times New Roman"/>
          <w:b w:val="false"/>
          <w:i w:val="false"/>
          <w:color w:val="000000"/>
          <w:sz w:val="28"/>
        </w:rPr>
        <w:t xml:space="preserve">
      В соответствии с Конституционным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выборах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по согласованию с Акжаикской районной территориальной избирательной комиссией, аким Акжаикского района РЕШИЛ:</w:t>
      </w:r>
    </w:p>
    <w:bookmarkEnd w:id="0"/>
    <w:bookmarkStart w:name="z4" w:id="1"/>
    <w:p>
      <w:pPr>
        <w:spacing w:after="0"/>
        <w:ind w:left="0"/>
        <w:jc w:val="both"/>
      </w:pPr>
      <w:r>
        <w:rPr>
          <w:rFonts w:ascii="Times New Roman"/>
          <w:b w:val="false"/>
          <w:i w:val="false"/>
          <w:color w:val="000000"/>
          <w:sz w:val="28"/>
        </w:rPr>
        <w:t xml:space="preserve">
      1. Образовать территориальные избирательные участки на территории Акжаикского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5"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Акжаикского района</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Сердалин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8" w:id="4"/>
      <w:r>
        <w:rPr>
          <w:rFonts w:ascii="Times New Roman"/>
          <w:b w:val="false"/>
          <w:i w:val="false"/>
          <w:color w:val="000000"/>
          <w:sz w:val="28"/>
        </w:rPr>
        <w:t>
      "СОГЛАСОВАНО":</w:t>
      </w:r>
    </w:p>
    <w:bookmarkEnd w:id="4"/>
    <w:p>
      <w:pPr>
        <w:spacing w:after="0"/>
        <w:ind w:left="0"/>
        <w:jc w:val="both"/>
      </w:pPr>
      <w:r>
        <w:rPr>
          <w:rFonts w:ascii="Times New Roman"/>
          <w:b w:val="false"/>
          <w:i w:val="false"/>
          <w:color w:val="000000"/>
          <w:sz w:val="28"/>
        </w:rPr>
        <w:t>Акжаикской районной территориальной</w:t>
      </w:r>
    </w:p>
    <w:p>
      <w:pPr>
        <w:spacing w:after="0"/>
        <w:ind w:left="0"/>
        <w:jc w:val="both"/>
      </w:pPr>
      <w:r>
        <w:rPr>
          <w:rFonts w:ascii="Times New Roman"/>
          <w:b w:val="false"/>
          <w:i w:val="false"/>
          <w:color w:val="000000"/>
          <w:sz w:val="28"/>
        </w:rPr>
        <w:t>избирательной комиссии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Акжаикского района</w:t>
            </w:r>
            <w:r>
              <w:br/>
            </w:r>
            <w:r>
              <w:rPr>
                <w:rFonts w:ascii="Times New Roman"/>
                <w:b w:val="false"/>
                <w:i w:val="false"/>
                <w:color w:val="000000"/>
                <w:sz w:val="20"/>
              </w:rPr>
              <w:t>от "11" сентября 2025 года № 6</w:t>
            </w:r>
          </w:p>
        </w:tc>
      </w:tr>
    </w:tbl>
    <w:bookmarkStart w:name="z10" w:id="5"/>
    <w:p>
      <w:pPr>
        <w:spacing w:after="0"/>
        <w:ind w:left="0"/>
        <w:jc w:val="left"/>
      </w:pPr>
      <w:r>
        <w:rPr>
          <w:rFonts w:ascii="Times New Roman"/>
          <w:b/>
          <w:i w:val="false"/>
          <w:color w:val="000000"/>
        </w:rPr>
        <w:t xml:space="preserve"> Избирательные участки на территории Акжаикского района</w:t>
      </w:r>
    </w:p>
    <w:bookmarkEnd w:id="5"/>
    <w:bookmarkStart w:name="z11" w:id="6"/>
    <w:p>
      <w:pPr>
        <w:spacing w:after="0"/>
        <w:ind w:left="0"/>
        <w:jc w:val="both"/>
      </w:pPr>
      <w:r>
        <w:rPr>
          <w:rFonts w:ascii="Times New Roman"/>
          <w:b w:val="false"/>
          <w:i w:val="false"/>
          <w:color w:val="000000"/>
          <w:sz w:val="28"/>
        </w:rPr>
        <w:t>
      Избирательный участок № 1.</w:t>
      </w:r>
    </w:p>
    <w:bookmarkEnd w:id="6"/>
    <w:bookmarkStart w:name="z12" w:id="7"/>
    <w:p>
      <w:pPr>
        <w:spacing w:after="0"/>
        <w:ind w:left="0"/>
        <w:jc w:val="both"/>
      </w:pPr>
      <w:r>
        <w:rPr>
          <w:rFonts w:ascii="Times New Roman"/>
          <w:b w:val="false"/>
          <w:i w:val="false"/>
          <w:color w:val="000000"/>
          <w:sz w:val="28"/>
        </w:rPr>
        <w:t>
      Местонахождения: Западно-Казахстанская область Акжаикский район, Аксуатский сельский округ село Аксуат улица Ақжайық № 26А здание коммунального государственного учреждения "Общеобразовательная школа имени С.Ошанова" отдела образования Акжаикского района управления образования акимата Западно-Казахстанской области".</w:t>
      </w:r>
    </w:p>
    <w:bookmarkEnd w:id="7"/>
    <w:bookmarkStart w:name="z13" w:id="8"/>
    <w:p>
      <w:pPr>
        <w:spacing w:after="0"/>
        <w:ind w:left="0"/>
        <w:jc w:val="both"/>
      </w:pPr>
      <w:r>
        <w:rPr>
          <w:rFonts w:ascii="Times New Roman"/>
          <w:b w:val="false"/>
          <w:i w:val="false"/>
          <w:color w:val="000000"/>
          <w:sz w:val="28"/>
        </w:rPr>
        <w:t xml:space="preserve">
      Границы: улица Жағалау № 1, 2/1, 2/2, 4,5, 7/1, 7/2, 7/3, 13/1, 13/2, 13/3, 13/4, 15/1, 15/2, 16/1, 16/2, 18/1,18/2, 19/1, 19/2, 22/1, 22/2 дома, улица Бейбітшілік № 1/1, 1/2, 2/1, 2/2, 5/1, 5/2, 6/1, 6/2, 9/1, 9/2, 10/1, 10/2, 13/1, 13/2, 14/1, 14/2, 17, 19/1, 19/2, 20/1, 20/2, 26/1, 26/2, 27/1, 27/2, 28/1, 28/2, 28/3, 28/4, 30/1, 30/2, 31/1, 31/2, 33, 34/1, 34/2, 37/1, 37/2, 38/1, 38/2, 38/3, 44 дома, улица Мәңгілік ел 1/2, 2/1, 2/2, 5/1, 5/2, 6/1, 6/2, 9, 10, 11/1, 11/2, 12, 14/1, 14/2, 15/1, 15/2, 18/1, 18/2, 19/1, 19/2, 22, 26/1, 26/2, 30/1, 30/2, 34/1, 34/2, 38, 40/1, 40/2, 44/1, 44/2, 46, 50/1, 50/2, 54/1, 54/2, 58/1, 58/2 дома, улица Қазақстан 1/1, 1/2, 2А, 4/1, 4/2, 5/1, 5/2, 7/1, 7/2, 9/1, 9/2, 11Б, 11А, 11/1, 11/2, 13/1, 13/2, 15 дома, улица Астана 1, 2, 3, 4, 7/1, 7/2, 12 дома, улица Ақжайық 1/1, 1/2, 2, 2 а, 4, 5/1, 5/2, 6, 8, 9/1, 9/2, 10/1, 10/2, 13/1, 16, 17, 18, 19/1, 19/2, 21/2, 21/1, 22, 24, 27/1, 27/2 дома, улица Ақсуат 2/1, 2/2, 3/1, 3/2, 4, 6/1, 6/2 дома, зимовка Сахарный 1, 2У, 3/1, 3/2, 1У, 4У, 6У дома, зимовка Алқап, зимовка Жагор, зимовка Алтынбек, зимовка Кенсай, зимовка Сыршы, зимовка Бакшақудык, зимовка Грищенько. </w:t>
      </w:r>
    </w:p>
    <w:bookmarkEnd w:id="8"/>
    <w:bookmarkStart w:name="z14" w:id="9"/>
    <w:p>
      <w:pPr>
        <w:spacing w:after="0"/>
        <w:ind w:left="0"/>
        <w:jc w:val="both"/>
      </w:pPr>
      <w:r>
        <w:rPr>
          <w:rFonts w:ascii="Times New Roman"/>
          <w:b w:val="false"/>
          <w:i w:val="false"/>
          <w:color w:val="000000"/>
          <w:sz w:val="28"/>
        </w:rPr>
        <w:t>
      Избирательный участок № 2.</w:t>
      </w:r>
    </w:p>
    <w:bookmarkEnd w:id="9"/>
    <w:bookmarkStart w:name="z15" w:id="10"/>
    <w:p>
      <w:pPr>
        <w:spacing w:after="0"/>
        <w:ind w:left="0"/>
        <w:jc w:val="both"/>
      </w:pPr>
      <w:r>
        <w:rPr>
          <w:rFonts w:ascii="Times New Roman"/>
          <w:b w:val="false"/>
          <w:i w:val="false"/>
          <w:color w:val="000000"/>
          <w:sz w:val="28"/>
        </w:rPr>
        <w:t xml:space="preserve">
      Местонахождения: Западно-Казахстанская область Акжаикский район Аксуатский сельский округ село Акбулак улица Бірлік №1 здание Акбулакской сельской библиотеки государственного учреждения "Централизованная библиотечная система села Чапаево" </w:t>
      </w:r>
    </w:p>
    <w:bookmarkEnd w:id="10"/>
    <w:bookmarkStart w:name="z16" w:id="11"/>
    <w:p>
      <w:pPr>
        <w:spacing w:after="0"/>
        <w:ind w:left="0"/>
        <w:jc w:val="both"/>
      </w:pPr>
      <w:r>
        <w:rPr>
          <w:rFonts w:ascii="Times New Roman"/>
          <w:b w:val="false"/>
          <w:i w:val="false"/>
          <w:color w:val="000000"/>
          <w:sz w:val="28"/>
        </w:rPr>
        <w:t>
      Границы: улица Бірлік № 1/1, 1/2, 3/1, 3/2, 5/1, 5/2, 7/1, 7/2, 9, 10, 13, 14, 15/1, 15/2, 17, 18, 21/1, 21/2, 25, 26, 29, 30, 31, 36, 37, 38, 39, 40, 42, 43, 46/1, 48, 49/1, 51/1, 51/2, 53 дома, зимовка Найза.</w:t>
      </w:r>
    </w:p>
    <w:bookmarkEnd w:id="11"/>
    <w:bookmarkStart w:name="z17" w:id="12"/>
    <w:p>
      <w:pPr>
        <w:spacing w:after="0"/>
        <w:ind w:left="0"/>
        <w:jc w:val="both"/>
      </w:pPr>
      <w:r>
        <w:rPr>
          <w:rFonts w:ascii="Times New Roman"/>
          <w:b w:val="false"/>
          <w:i w:val="false"/>
          <w:color w:val="000000"/>
          <w:sz w:val="28"/>
        </w:rPr>
        <w:t>
      Избирательный участок № 3.</w:t>
      </w:r>
    </w:p>
    <w:bookmarkEnd w:id="12"/>
    <w:bookmarkStart w:name="z18" w:id="13"/>
    <w:p>
      <w:pPr>
        <w:spacing w:after="0"/>
        <w:ind w:left="0"/>
        <w:jc w:val="both"/>
      </w:pPr>
      <w:r>
        <w:rPr>
          <w:rFonts w:ascii="Times New Roman"/>
          <w:b w:val="false"/>
          <w:i w:val="false"/>
          <w:color w:val="000000"/>
          <w:sz w:val="28"/>
        </w:rPr>
        <w:t>
      Местонахождения: Западно-Казахстанская область Акжаикский район Бударинский сельский округ село Бударино улица Сатым Сұпалдьяров № 3У здание Бударинского сельского дома культуры государственного коммунального казенного предприятия "Акжаикский районной центр досуга" государственного учреждения "Отдела культуры, развития языков, физической культуры и спорта Акжаикского района".</w:t>
      </w:r>
    </w:p>
    <w:bookmarkEnd w:id="13"/>
    <w:bookmarkStart w:name="z19" w:id="14"/>
    <w:p>
      <w:pPr>
        <w:spacing w:after="0"/>
        <w:ind w:left="0"/>
        <w:jc w:val="both"/>
      </w:pPr>
      <w:r>
        <w:rPr>
          <w:rFonts w:ascii="Times New Roman"/>
          <w:b w:val="false"/>
          <w:i w:val="false"/>
          <w:color w:val="000000"/>
          <w:sz w:val="28"/>
        </w:rPr>
        <w:t>
      Границы: улица Қазақстан № 1, 2, 3/1, 3/2, 4, 5/1, 5/2, 6, 7, 8, 9/1, 10, 11, 12, 13, 14, 15, 16, 17, 18, 4/1, 4/2, 4/3, 20, 21, 22, 23, 25, 26, 44/1, 53, 43, 28, 31, 32, 33, 64, 51, 72, 37/1, 37/2, 37/3, 40/1, 39, 40, 41, 42, 41А, 44, 69, 46, 47, 48, 49, 88, 73/1, 73/2, 52, 53/1, 53/2, 54/1, 54/2, 91, 93/1, 93/2, 81, 81/2 дома, улица Бейбітшілік № 1, 2, 3, 5, 6, 9/1, 9/2, 10/1, 11, 12, 13, 14, 16, 18, 20, 21/1, 21/2, 22, 24, 26, 28, 34, 35/1, 35/2, 38, 40 дома, улица Жеңіс № 1/1, 1/2, 2/1, 2/2, 4/2, 5/1, 5/2, 7/1, 7/2, 8 дома, улица Сатым Сұпалдьяров № 1, 2/1, 2/2, 3, 3/1, 3/2, 4, 10/1, 10/2, 6, 17/1, 14, 8, 11/1, 6, 11/2, 12, 13, 17, 15/1, 15/2, 16, 18/1, 18/2, 28, 21, 26, 26А, 27, 25, 27/1, 35, 29, 30, 33/1, 32/1, 32/2, 33, 41/1, 41/2, 54/2, 54/1, 36, 37, 47, 39/1, 39/2, 39/3, 39/4, 39/5, 39/6, 39/7, 49, 42 дома, улица Ж. Молдағалиев № 1/1, 1/2, 1/3, 1/4, 1/5, 1/6, 1/7, 1/8, 2/1, 2/2, 11А, 36/1, 3, 4/1, 4/2, 4/3, 5/1, 5/2, 6, 7, 19/1, 17/1, 17/2, 13/1, 13/2, 15, 18, 17, 19, 20, 30, 22, 32, 54, 24, 25/1, 25/2, 25/3, 25/4, 29, 31, 33, 34, 35, 36/1, 36/2, 38, 43, 42, 47, 49 дома, улица Астана № 1/1, 1/2, 2, 3, 5/1, 5, 7/1, 7, 6, 8, 10, 12, 14, 16, 17, 20, 21, 23, 26, 28, 30/1, 30/2 дома, улица М. Маметова № 1/1, 1/2, 1/3, 2/1, 2/2, 3/1, 3/2, 4/1, 4/2, 5/1, 5/2, 5/3, 6/1, 6/2, 7/1, 7/2, 8/2, 8/1, 9/1, 9/2, 10/1, 10/2, 11/1, 11/2, 12/2, 12/1 дома, улица Ақжайық № 1, 2, 4, 5, 5А, 6, 8, 9, 10, 12/1, 12/2 дома, улица Ынтымақ № 1, 2, 3, 4 дома, улица Жағалау № 2, 3, 4, 5, 6, 7, 8, 9 дома, улица Ы. Алтынсарин № 1/1, 1/2, 2/1, 2/2, 4/1, 4/2, 6, 7, 9, 11, 13, 15, 17 дома, улица Әлия Молдағұлова № 1, 1/2, 1-у, 2, 2/2, 3, 4, 4-у 5, 6, 7, 8, 9, 10/1, 10/2, 12, 13, 13/1, 13/2, 13/3, 13/4, 14/1, 14/2, 15/1, 15/2. 4у, 3 дома, зимовка Аманжол, зимовка Сундет, зимовка Қабыршақты, зимовка Баянгали, зимовка Байбоз, зимовка Даяна, зимовка Хамидолла.</w:t>
      </w:r>
    </w:p>
    <w:bookmarkEnd w:id="14"/>
    <w:bookmarkStart w:name="z20" w:id="15"/>
    <w:p>
      <w:pPr>
        <w:spacing w:after="0"/>
        <w:ind w:left="0"/>
        <w:jc w:val="both"/>
      </w:pPr>
      <w:r>
        <w:rPr>
          <w:rFonts w:ascii="Times New Roman"/>
          <w:b w:val="false"/>
          <w:i w:val="false"/>
          <w:color w:val="000000"/>
          <w:sz w:val="28"/>
        </w:rPr>
        <w:t>
      Избирательный участок № 4.</w:t>
      </w:r>
    </w:p>
    <w:bookmarkEnd w:id="15"/>
    <w:bookmarkStart w:name="z21" w:id="16"/>
    <w:p>
      <w:pPr>
        <w:spacing w:after="0"/>
        <w:ind w:left="0"/>
        <w:jc w:val="both"/>
      </w:pPr>
      <w:r>
        <w:rPr>
          <w:rFonts w:ascii="Times New Roman"/>
          <w:b w:val="false"/>
          <w:i w:val="false"/>
          <w:color w:val="000000"/>
          <w:sz w:val="28"/>
        </w:rPr>
        <w:t>
      Местонахождения: Западно-Казахстанская область Акжаикский район Бударинский сельский округ село Коловертное улица А.Щурихина № 2У здание Коловертноеского сельского клуба государственного коммунального казенного предприятия "Акжаикский районной центр досуга" государственного учреждения "Отдела культуры, развития языков, физической культуры и спорта Акжаикского района".</w:t>
      </w:r>
    </w:p>
    <w:bookmarkEnd w:id="16"/>
    <w:bookmarkStart w:name="z22" w:id="17"/>
    <w:p>
      <w:pPr>
        <w:spacing w:after="0"/>
        <w:ind w:left="0"/>
        <w:jc w:val="both"/>
      </w:pPr>
      <w:r>
        <w:rPr>
          <w:rFonts w:ascii="Times New Roman"/>
          <w:b w:val="false"/>
          <w:i w:val="false"/>
          <w:color w:val="000000"/>
          <w:sz w:val="28"/>
        </w:rPr>
        <w:t xml:space="preserve">
      Границы: улица Береке № 1, 3, 4/1, 4/2, 6, 8, 10, 12, 14 дома, улица Бірлік № 1, 2, 3, 4/1, 4/2, 5, 6, 8, 9, 10, 11/1, 11/2, 12, 13/1, 13/2, 14, 16, 17, 19, 20, 23/1, 23/2 дома, улица Еңбекші № 1, 2, 4, 6, 7 дома, улица А.Щурихин № 1, 3, 4, 14/2, 7, 9, 10/2, 11, 12/1, 12/2, 12/3, 14, 14/1, 14/2, 15/1, 17 дома, улица Ардагерлер № 1, 2 дома, улица Жайық № 1, 2, 3, 4, 5, 6/1, 6/2, 8 дома, зимовка Авангард, зимовка Тоган, зимовка Мурагер, зимовка Жана орын, зимовка Атырау, зимовка Пикет 28, зимовка Тулеген. </w:t>
      </w:r>
    </w:p>
    <w:bookmarkEnd w:id="17"/>
    <w:bookmarkStart w:name="z23" w:id="18"/>
    <w:p>
      <w:pPr>
        <w:spacing w:after="0"/>
        <w:ind w:left="0"/>
        <w:jc w:val="both"/>
      </w:pPr>
      <w:r>
        <w:rPr>
          <w:rFonts w:ascii="Times New Roman"/>
          <w:b w:val="false"/>
          <w:i w:val="false"/>
          <w:color w:val="000000"/>
          <w:sz w:val="28"/>
        </w:rPr>
        <w:t>
      Избирательный участок № 5.</w:t>
      </w:r>
    </w:p>
    <w:bookmarkEnd w:id="18"/>
    <w:bookmarkStart w:name="z24" w:id="19"/>
    <w:p>
      <w:pPr>
        <w:spacing w:after="0"/>
        <w:ind w:left="0"/>
        <w:jc w:val="both"/>
      </w:pPr>
      <w:r>
        <w:rPr>
          <w:rFonts w:ascii="Times New Roman"/>
          <w:b w:val="false"/>
          <w:i w:val="false"/>
          <w:color w:val="000000"/>
          <w:sz w:val="28"/>
        </w:rPr>
        <w:t xml:space="preserve">
      Местонахождения: Западно-Казахстанская область Акжаикский район Бударинский сельский округ село Самал улица Балауса № 1 здание Самалской сельской библиотеки государственного учреждения "Централизованная библиотечная система село Чапаево" </w:t>
      </w:r>
    </w:p>
    <w:bookmarkEnd w:id="19"/>
    <w:bookmarkStart w:name="z25" w:id="20"/>
    <w:p>
      <w:pPr>
        <w:spacing w:after="0"/>
        <w:ind w:left="0"/>
        <w:jc w:val="both"/>
      </w:pPr>
      <w:r>
        <w:rPr>
          <w:rFonts w:ascii="Times New Roman"/>
          <w:b w:val="false"/>
          <w:i w:val="false"/>
          <w:color w:val="000000"/>
          <w:sz w:val="28"/>
        </w:rPr>
        <w:t xml:space="preserve">
      Границы: улица Шұғыла № 1, 1/1, 2/1, 2/2, 3, 4/1, 4/2, 5, 6/1, 6/2, 7, 8, 10/1, 10/2, 14/1, 15, 17/1, 17/2, 21, 19, 20, 21/1, 22, 14, 25, 14/2, 26, 27/1, 27/2, 28/1, 28/2, 29, 30/1, 32/1, 34 дома, улица Балауса № 1, 2, 3, 4, 6, 8, 10 дома, улица Атамекен № 1/1, 1/2, 2/1, 2/2, 3/1, 3/2, 3/3, 4/1, 4/2, 5, 1-у №1, 1-у №2, 1-у №3, 1-у№4, 1-у№5, 1-у№6, 1-у№7, 1-у№8, 1-у№9 дома, зимовка Мунай, зимовка Жалгыз терек, зимовка Казиолла, зимовка Шыкылдак, зимовка Үш кемпір, зимовка Үш аша, зимовка Пикет 29, зимовка Акжайык, зимовка Мүсепқора. </w:t>
      </w:r>
    </w:p>
    <w:bookmarkEnd w:id="20"/>
    <w:bookmarkStart w:name="z26" w:id="21"/>
    <w:p>
      <w:pPr>
        <w:spacing w:after="0"/>
        <w:ind w:left="0"/>
        <w:jc w:val="both"/>
      </w:pPr>
      <w:r>
        <w:rPr>
          <w:rFonts w:ascii="Times New Roman"/>
          <w:b w:val="false"/>
          <w:i w:val="false"/>
          <w:color w:val="000000"/>
          <w:sz w:val="28"/>
        </w:rPr>
        <w:t>
      Избирательный участок № 6.</w:t>
      </w:r>
    </w:p>
    <w:bookmarkEnd w:id="21"/>
    <w:bookmarkStart w:name="z27" w:id="22"/>
    <w:p>
      <w:pPr>
        <w:spacing w:after="0"/>
        <w:ind w:left="0"/>
        <w:jc w:val="both"/>
      </w:pPr>
      <w:r>
        <w:rPr>
          <w:rFonts w:ascii="Times New Roman"/>
          <w:b w:val="false"/>
          <w:i w:val="false"/>
          <w:color w:val="000000"/>
          <w:sz w:val="28"/>
        </w:rPr>
        <w:t>
      Местонахождения: Западно-Казахстанская область Акжаикский район Жамбылский сельский округ село Жамбыл улица Тәуелсіздік № 8 здание Жамбылского сельского дома культуры государственного коммунального казенного предприятия "Акжаикский районный центр досуга" государственного учреждения "Отдела культуры, развития языков, физической культуры и спорта Акжаикского района".</w:t>
      </w:r>
    </w:p>
    <w:bookmarkEnd w:id="22"/>
    <w:bookmarkStart w:name="z28" w:id="23"/>
    <w:p>
      <w:pPr>
        <w:spacing w:after="0"/>
        <w:ind w:left="0"/>
        <w:jc w:val="both"/>
      </w:pPr>
      <w:r>
        <w:rPr>
          <w:rFonts w:ascii="Times New Roman"/>
          <w:b w:val="false"/>
          <w:i w:val="false"/>
          <w:color w:val="000000"/>
          <w:sz w:val="28"/>
        </w:rPr>
        <w:t>
      Границы: улица Жағалау № 1, 2, 3, 4, 5, 9, 10, 11, 12, 13, 14, 15, 16, 17 дома, улица М.Абдулов 1, 2, 4, 5, 6, 7, 8, 9, 10 дома, улица Бостандық № 2, 3, 4, 5, 6, 8, 9, 10, 11, 12 дома, улица Тәуелсіздік № 1, 2, 3, 4, 5, 6, 7 дома, улица Қазақстан № 1, 3, 4, 5, 8 дома, улица Жамбыл № 1, 2, 3, 4, 5 дома, улица Желтоқсан № 1, 2, 3, 4, 5 дома, зимовка Подстанция, зимовка Дунгулюк № 1, 2, 4, 6, 8, 9, 13, 16, 20, 23 дома.</w:t>
      </w:r>
    </w:p>
    <w:bookmarkEnd w:id="23"/>
    <w:bookmarkStart w:name="z29" w:id="24"/>
    <w:p>
      <w:pPr>
        <w:spacing w:after="0"/>
        <w:ind w:left="0"/>
        <w:jc w:val="both"/>
      </w:pPr>
      <w:r>
        <w:rPr>
          <w:rFonts w:ascii="Times New Roman"/>
          <w:b w:val="false"/>
          <w:i w:val="false"/>
          <w:color w:val="000000"/>
          <w:sz w:val="28"/>
        </w:rPr>
        <w:t>
      Избирательный участок № 7.</w:t>
      </w:r>
    </w:p>
    <w:bookmarkEnd w:id="24"/>
    <w:bookmarkStart w:name="z30" w:id="25"/>
    <w:p>
      <w:pPr>
        <w:spacing w:after="0"/>
        <w:ind w:left="0"/>
        <w:jc w:val="both"/>
      </w:pPr>
      <w:r>
        <w:rPr>
          <w:rFonts w:ascii="Times New Roman"/>
          <w:b w:val="false"/>
          <w:i w:val="false"/>
          <w:color w:val="000000"/>
          <w:sz w:val="28"/>
        </w:rPr>
        <w:t>
      Местонахождения: Западно-Казахстанская область Акжаикский район Жамбылский сельский округ село Битик улица Таңшолпан № 2У здание коммунального государственного учреждения "Начальная школа Бітік" отдела образования Акжаикского района управления образования акимата Западно-Казахстанской области".</w:t>
      </w:r>
    </w:p>
    <w:bookmarkEnd w:id="25"/>
    <w:bookmarkStart w:name="z31" w:id="26"/>
    <w:p>
      <w:pPr>
        <w:spacing w:after="0"/>
        <w:ind w:left="0"/>
        <w:jc w:val="both"/>
      </w:pPr>
      <w:r>
        <w:rPr>
          <w:rFonts w:ascii="Times New Roman"/>
          <w:b w:val="false"/>
          <w:i w:val="false"/>
          <w:color w:val="000000"/>
          <w:sz w:val="28"/>
        </w:rPr>
        <w:t>
      Границы: улица Таңшолпан № 1, 2, 3, 4, 5, 6, 7, 8, 9, 11, 13, 14, 15, 16, 17, 18 дома, улица Бейбітшілік № 19, 20, 21, 23, 24, 25, 26, 27, 28, 29, 30, 31, 32, 33, 34, 35, 36, 40, 43, 44, 45, 46, 47, 48, 49, 52, 53, 54, 56, 57, 59, 60, 61, 62, 64 дома, зимовка Нар, зимовка Сейтжан құдық, зимовка Подхоз, зимовка Племконюшня, зимовка Булан.</w:t>
      </w:r>
    </w:p>
    <w:bookmarkEnd w:id="26"/>
    <w:bookmarkStart w:name="z32" w:id="27"/>
    <w:p>
      <w:pPr>
        <w:spacing w:after="0"/>
        <w:ind w:left="0"/>
        <w:jc w:val="both"/>
      </w:pPr>
      <w:r>
        <w:rPr>
          <w:rFonts w:ascii="Times New Roman"/>
          <w:b w:val="false"/>
          <w:i w:val="false"/>
          <w:color w:val="000000"/>
          <w:sz w:val="28"/>
        </w:rPr>
        <w:t>
      Избирательный участок № 8.</w:t>
      </w:r>
    </w:p>
    <w:bookmarkEnd w:id="27"/>
    <w:bookmarkStart w:name="z33" w:id="28"/>
    <w:p>
      <w:pPr>
        <w:spacing w:after="0"/>
        <w:ind w:left="0"/>
        <w:jc w:val="both"/>
      </w:pPr>
      <w:r>
        <w:rPr>
          <w:rFonts w:ascii="Times New Roman"/>
          <w:b w:val="false"/>
          <w:i w:val="false"/>
          <w:color w:val="000000"/>
          <w:sz w:val="28"/>
        </w:rPr>
        <w:t>
      Местонахождения: Западно-Казахстанская область Акжаикский район Жамбылский сельский округ село Уштобе улица Ынтымақ № 1У здание коммунального государственного учреждения "Основная средняя школа Үштөбе" отдела образования Акжаикского района управления образования акимата Западно-Казахстанской области".</w:t>
      </w:r>
    </w:p>
    <w:bookmarkEnd w:id="28"/>
    <w:bookmarkStart w:name="z34" w:id="29"/>
    <w:p>
      <w:pPr>
        <w:spacing w:after="0"/>
        <w:ind w:left="0"/>
        <w:jc w:val="both"/>
      </w:pPr>
      <w:r>
        <w:rPr>
          <w:rFonts w:ascii="Times New Roman"/>
          <w:b w:val="false"/>
          <w:i w:val="false"/>
          <w:color w:val="000000"/>
          <w:sz w:val="28"/>
        </w:rPr>
        <w:t>
      Границы: улица Мәнгілік-Ел № 1, 2, 3, 4, 11, 12, 13, 14 дома, улица Шаңырақ № 33, 34, 35, 36, 40, 43, 45, 46, 47, 48, 49, 50, 51, 82, 83 дома, улица Бірлік № 5, 6, 7, 8, 10, 15, 16, 17, 18, 19, 20, 21, 22, 23, 24, 26, 27, 78 дома, улица Ынтымақ № 28, 29, 30, 31, 32, 44, 52, 53, 55, 56, 57, 58, 59, 60, 61, 62, 63, 64, 65, 66, 67, 69, 70, 71, 72, 73, 74 дома, зимовка Қызылағаш, зимовка Жыланды.</w:t>
      </w:r>
    </w:p>
    <w:bookmarkEnd w:id="29"/>
    <w:bookmarkStart w:name="z35" w:id="30"/>
    <w:p>
      <w:pPr>
        <w:spacing w:after="0"/>
        <w:ind w:left="0"/>
        <w:jc w:val="both"/>
      </w:pPr>
      <w:r>
        <w:rPr>
          <w:rFonts w:ascii="Times New Roman"/>
          <w:b w:val="false"/>
          <w:i w:val="false"/>
          <w:color w:val="000000"/>
          <w:sz w:val="28"/>
        </w:rPr>
        <w:t>
      Избирательный участок № 9.</w:t>
      </w:r>
    </w:p>
    <w:bookmarkEnd w:id="30"/>
    <w:bookmarkStart w:name="z36" w:id="31"/>
    <w:p>
      <w:pPr>
        <w:spacing w:after="0"/>
        <w:ind w:left="0"/>
        <w:jc w:val="both"/>
      </w:pPr>
      <w:r>
        <w:rPr>
          <w:rFonts w:ascii="Times New Roman"/>
          <w:b w:val="false"/>
          <w:i w:val="false"/>
          <w:color w:val="000000"/>
          <w:sz w:val="28"/>
        </w:rPr>
        <w:t>
      Местонахождения: Западно-Казахстанская область Акжаикский район Алгабасский сельский округ село Алгабас улица Орталық № 1 здание Алгабасского сельского дома культуры государственного коммунального казенного предприятия "Акжаикский районный центр досуга" государственного учреждения "Отдела культуры, развития языков, физической культуры и спорта Акжаикского района".</w:t>
      </w:r>
    </w:p>
    <w:bookmarkEnd w:id="31"/>
    <w:bookmarkStart w:name="z37" w:id="32"/>
    <w:p>
      <w:pPr>
        <w:spacing w:after="0"/>
        <w:ind w:left="0"/>
        <w:jc w:val="both"/>
      </w:pPr>
      <w:r>
        <w:rPr>
          <w:rFonts w:ascii="Times New Roman"/>
          <w:b w:val="false"/>
          <w:i w:val="false"/>
          <w:color w:val="000000"/>
          <w:sz w:val="28"/>
        </w:rPr>
        <w:t>
            Границы: улица Е.Оракбаев № 2/1, 3/1, 3/2, 5/1, 5/2, 6, 8/1, 8/2, 9/1, 9/2, 12, 13/1, 13/2, 13/3, 14, 16, 18, 21/1, 21/2, 22/1, 22/2, 22/3, 25/1, 25/2, 26, 27/1, 27/2, 28, 30/1, 30/2, 31, 33, 34/1, 34/2, 35, 37, 39, 41, 42/1, 42/2, 42/3, 43, 45, 46/1, 46/2, 48/1, 48/2, 49, 50/1, 50/2, 51, 52/1, 52/2, 55/1, 55/2, 58/1, 58/2, 59/1, 59/2, 59/3, 62/1, 62/2, 66/1, 66/2 дома, улица Б.Смайлов № 1, 2/1, 2/2, 3/1, 3/2, 7, 8/1, 8/2, 10, 11/1, 11/2, 12, 13, 14, 15, 16, 17/1, 17/2, 18/1, 18/2, 21/1, 21/2, 22/1, 22/2, 25/1, 25/2, 31/1, 31/2, 35/1, 35/2, 37, 39, 43/1, 43/2, 43/3, 43/4 дома, улица К.Едильбаев № 1, 2, 3, 4, 5, 7, 8, 9, 10, 11, 12, 13, 14, 15, 16, 16/1, 17, 19, 21/1, 21/2, 22/1, 22/2, 22/3, 25/1, 25/2 дома, улица З.Жубандыков № 1, 3/1, 3/2, 4/1, 4/2, 6/1, 6/2, 7/1, 7/2, 12/1, 12/2, 13, 16/1, 16/2, 17/1, 17/2, 19/1, 19/2, 20/1, 20/2, 22/1, 22/2, 23/1, 23/2, 28/1, 28/2, 29/1, 29/2, 32/1, 32/2 дома, улица Бейбітшілік № 1, 2, 3, 5, 6/1, 6/2, 7, 8, 9, 10, 11, 12, 13, 14,15, 16, 17, 18, 19, 20, 21, 22, 23, 24, 26, 28, 30 дома, улица А.Сапаров № 1, 2, 3, 5, 7/1, 7/2, 8/1, 8/2, 8/3, 10/1, 10/2, 15/1, 15/2, 17/1, 17/2, 17/3 дома, улица Ж.Сидагалиев № 1, 5/1, 5/2, 9/1, 9/2, 11/1, 11/2, 17/1, 17/2, 21/1, 21/2, 25/1, 25/2, 29/1, 29/2 дома, улица Аэропорт № 1 дом, пункт Қырқу № 1 дом, улица Орталық № 2, 4, 6, 8 дома, Ардагер № 13, 14, 40, 21, 23, 24, 25, 26, 27, 30, 39 дома, улица Атамекен №4, 5, 6, 8, 10, 44, 45, 47, 48, 49 дома, зимовка Сарыкуль, зимовка Скоробагатов, зимовка Стольников, зимовка Карпов, зимовка Камыстыкуль, зимовка Пашкин, зимовка Нагибин, зимовка Алабайтал, зимовка Жанаорын, зимовка Бесоба, зимовка Султанмурат, зимовка Железнов, зимовка Чукалин, зимовка Копа, зимовка Мизам, зимовка Зайдекен, Бесауыл, зимовка Кадырхан, зимовка Танатар, зимовка Гани.</w:t>
      </w:r>
    </w:p>
    <w:bookmarkEnd w:id="32"/>
    <w:bookmarkStart w:name="z38" w:id="33"/>
    <w:p>
      <w:pPr>
        <w:spacing w:after="0"/>
        <w:ind w:left="0"/>
        <w:jc w:val="both"/>
      </w:pPr>
      <w:r>
        <w:rPr>
          <w:rFonts w:ascii="Times New Roman"/>
          <w:b w:val="false"/>
          <w:i w:val="false"/>
          <w:color w:val="000000"/>
          <w:sz w:val="28"/>
        </w:rPr>
        <w:t>
      Избирательный участок № 11.</w:t>
      </w:r>
    </w:p>
    <w:bookmarkEnd w:id="33"/>
    <w:bookmarkStart w:name="z39" w:id="34"/>
    <w:p>
      <w:pPr>
        <w:spacing w:after="0"/>
        <w:ind w:left="0"/>
        <w:jc w:val="both"/>
      </w:pPr>
      <w:r>
        <w:rPr>
          <w:rFonts w:ascii="Times New Roman"/>
          <w:b w:val="false"/>
          <w:i w:val="false"/>
          <w:color w:val="000000"/>
          <w:sz w:val="28"/>
        </w:rPr>
        <w:t>
      Местонахождения: Западно-Казахстанская область Акжаикский район Алгабасский сельский округ село Тегисжол улица Қадыр Мырзалиев № 17 здание коммунального государственного учреждения "Начальная школа Тегісжол" отдела образования Акжаикского района управления образования акимата Западно-Казахстанской области".</w:t>
      </w:r>
    </w:p>
    <w:bookmarkEnd w:id="34"/>
    <w:bookmarkStart w:name="z40" w:id="35"/>
    <w:p>
      <w:pPr>
        <w:spacing w:after="0"/>
        <w:ind w:left="0"/>
        <w:jc w:val="both"/>
      </w:pPr>
      <w:r>
        <w:rPr>
          <w:rFonts w:ascii="Times New Roman"/>
          <w:b w:val="false"/>
          <w:i w:val="false"/>
          <w:color w:val="000000"/>
          <w:sz w:val="28"/>
        </w:rPr>
        <w:t>
      Границы: улица Қадыр Мырзалиев № 1, 2, 3, 4, 5 дома, улица Хиуаз Доспанова № 18, 19, 20, 21 дома, зимовка М.Горбунов, зимовка Тлеген, зимовка Акшелек, зимовка Кызыл Иван, зимовка Кызыл үй, зимовка Сансызбай.</w:t>
      </w:r>
    </w:p>
    <w:bookmarkEnd w:id="35"/>
    <w:bookmarkStart w:name="z41" w:id="36"/>
    <w:p>
      <w:pPr>
        <w:spacing w:after="0"/>
        <w:ind w:left="0"/>
        <w:jc w:val="both"/>
      </w:pPr>
      <w:r>
        <w:rPr>
          <w:rFonts w:ascii="Times New Roman"/>
          <w:b w:val="false"/>
          <w:i w:val="false"/>
          <w:color w:val="000000"/>
          <w:sz w:val="28"/>
        </w:rPr>
        <w:t>
      Избирательный участок № 12.</w:t>
      </w:r>
    </w:p>
    <w:bookmarkEnd w:id="36"/>
    <w:bookmarkStart w:name="z42" w:id="37"/>
    <w:p>
      <w:pPr>
        <w:spacing w:after="0"/>
        <w:ind w:left="0"/>
        <w:jc w:val="both"/>
      </w:pPr>
      <w:r>
        <w:rPr>
          <w:rFonts w:ascii="Times New Roman"/>
          <w:b w:val="false"/>
          <w:i w:val="false"/>
          <w:color w:val="000000"/>
          <w:sz w:val="28"/>
        </w:rPr>
        <w:t>
      Местонахождения: Западно-Казахстанская область Акжаикский район Алгабасский сельский округ село Жанажол улица Қаламқас Орашева № 64 здание Жанажолского сельского клуба государственного коммунального казенного предприятия "Акжаикский районный центр досуга" государственного учреждения "Отдела культуры, развития языков, физической культуры и спорта Акжаикского района".</w:t>
      </w:r>
    </w:p>
    <w:bookmarkEnd w:id="37"/>
    <w:bookmarkStart w:name="z43" w:id="38"/>
    <w:p>
      <w:pPr>
        <w:spacing w:after="0"/>
        <w:ind w:left="0"/>
        <w:jc w:val="both"/>
      </w:pPr>
      <w:r>
        <w:rPr>
          <w:rFonts w:ascii="Times New Roman"/>
          <w:b w:val="false"/>
          <w:i w:val="false"/>
          <w:color w:val="000000"/>
          <w:sz w:val="28"/>
        </w:rPr>
        <w:t>
      Границы: улица Қаламқас Орашева № 31, 32, 33, 34, 35, 36, 53, 54, 55, 56, 57, 58 дома, улица Желтоқсан № 1, 2, 3, 4, 5, 6, 7, 8, 9, 10, 11, 12, 13, 29, 30 дома, улица Жұбан Молдағалиев № 42, 43, 44, 45, 46, 47, 48, 63, 64, 65, 66, 67 дома, зимовка Азовский, зимовка Шивалов, зимовка Баннов.</w:t>
      </w:r>
    </w:p>
    <w:bookmarkEnd w:id="38"/>
    <w:bookmarkStart w:name="z44" w:id="39"/>
    <w:p>
      <w:pPr>
        <w:spacing w:after="0"/>
        <w:ind w:left="0"/>
        <w:jc w:val="both"/>
      </w:pPr>
      <w:r>
        <w:rPr>
          <w:rFonts w:ascii="Times New Roman"/>
          <w:b w:val="false"/>
          <w:i w:val="false"/>
          <w:color w:val="000000"/>
          <w:sz w:val="28"/>
        </w:rPr>
        <w:t>
      Избирательный участок № 14.</w:t>
      </w:r>
    </w:p>
    <w:bookmarkEnd w:id="39"/>
    <w:bookmarkStart w:name="z45" w:id="40"/>
    <w:p>
      <w:pPr>
        <w:spacing w:after="0"/>
        <w:ind w:left="0"/>
        <w:jc w:val="both"/>
      </w:pPr>
      <w:r>
        <w:rPr>
          <w:rFonts w:ascii="Times New Roman"/>
          <w:b w:val="false"/>
          <w:i w:val="false"/>
          <w:color w:val="000000"/>
          <w:sz w:val="28"/>
        </w:rPr>
        <w:t>
      Местонахождения: Западно-Казахстанская область Акжаикский район Алгабасский сельский округ село Тоган улица Ынтымақ № 33 здание коммунального государственного учреждения "Начальная школа Тоған" отдела образования Акжаикского района управления образования акимата Западно-Казахстанской области".</w:t>
      </w:r>
    </w:p>
    <w:bookmarkEnd w:id="40"/>
    <w:bookmarkStart w:name="z46" w:id="41"/>
    <w:p>
      <w:pPr>
        <w:spacing w:after="0"/>
        <w:ind w:left="0"/>
        <w:jc w:val="both"/>
      </w:pPr>
      <w:r>
        <w:rPr>
          <w:rFonts w:ascii="Times New Roman"/>
          <w:b w:val="false"/>
          <w:i w:val="false"/>
          <w:color w:val="000000"/>
          <w:sz w:val="28"/>
        </w:rPr>
        <w:t>
      Границы: улица Ынтымақ № 1-39 дом, зимовка Подхоз, зимовка Металлоизделие, зимовка Лакрица, зимовка Тальян, зимовка Коскудук.</w:t>
      </w:r>
    </w:p>
    <w:bookmarkEnd w:id="41"/>
    <w:bookmarkStart w:name="z47" w:id="42"/>
    <w:p>
      <w:pPr>
        <w:spacing w:after="0"/>
        <w:ind w:left="0"/>
        <w:jc w:val="both"/>
      </w:pPr>
      <w:r>
        <w:rPr>
          <w:rFonts w:ascii="Times New Roman"/>
          <w:b w:val="false"/>
          <w:i w:val="false"/>
          <w:color w:val="000000"/>
          <w:sz w:val="28"/>
        </w:rPr>
        <w:t xml:space="preserve">
      Избирательный участок № 15. </w:t>
      </w:r>
    </w:p>
    <w:bookmarkEnd w:id="42"/>
    <w:bookmarkStart w:name="z48" w:id="43"/>
    <w:p>
      <w:pPr>
        <w:spacing w:after="0"/>
        <w:ind w:left="0"/>
        <w:jc w:val="both"/>
      </w:pPr>
      <w:r>
        <w:rPr>
          <w:rFonts w:ascii="Times New Roman"/>
          <w:b w:val="false"/>
          <w:i w:val="false"/>
          <w:color w:val="000000"/>
          <w:sz w:val="28"/>
        </w:rPr>
        <w:t>
      Местонахождения: Западно-Казахстанская область Акжаикский район Жанабулакский сельский округ село Жанабулак улица М.Абатов № 18Б здание Жанабулакского сельского дома культуры государственного коммунального казенного предприятия "Акжаикский районной центр досуга" государственного учреждения "Отдела культуры, развития языков, физической культуры и спорта Акжаикского района".</w:t>
      </w:r>
    </w:p>
    <w:bookmarkEnd w:id="43"/>
    <w:bookmarkStart w:name="z49" w:id="44"/>
    <w:p>
      <w:pPr>
        <w:spacing w:after="0"/>
        <w:ind w:left="0"/>
        <w:jc w:val="both"/>
      </w:pPr>
      <w:r>
        <w:rPr>
          <w:rFonts w:ascii="Times New Roman"/>
          <w:b w:val="false"/>
          <w:i w:val="false"/>
          <w:color w:val="000000"/>
          <w:sz w:val="28"/>
        </w:rPr>
        <w:t>
      Границы: улица М.Абатов № 1/1, 1/2, 2/1, 2/2, 3, 4/1, 4/2, 5/1, 5/2, 6/1, 6/2, 7/1, 7/2, 8, 9/1, 9/2, 10/1, 10/2, 11/1, 11/2, 12, 13/1, 13/2, 13/3, 14, 15/1, 15/2, 16, 17, 18/1, 18/2, 18/3, 18/4, 18/5, 18В, 19, 20/1, 20/2, 20/3, 21, 22, 23, 24, 25, 26, 27, 28, 29, 30, 31, 32, 33, 34, 35, 36/1, 36/2, 36/3, 37, 38/1, 38/2, 39, 41/1, 41/2, 41/3, 43, 45, 47 дома, улица А.Камалов № 1/1, 1/2, 3, 5/1, 5/2, 7 дома, улица Е.Жангалиев № 1/1, 1/2, 2/1, 2/2, 3/1, 3/2, 4/1, 4/2, 5/1, 5/2, 6, 7 дома, улица К.Таукалаков № 1, 2/1, 2/2, 3, 3А, 3Б, 4, 5, 6А, 6/1, 6/2, 7/1, 7/2, 8/1, 8/2, 9/1, 9/2 дома, улица Х.Сариев №1, 2, 3, 4, 5, 6, 7А, 7Б, 8, 9, 10, 11, 12/1, 12/2, 13, 14, 15, 16, 17, 19, 21, 23, 25 дома, улица Т.Балхашев № 1, 2, 3, 4, 5, 7/1, 7/2, 8, 9, 10/1, 10/2, 10/3, 11/1, 11/2 дома, улица С.Сергазиев № 1, 2, 3, 4, 5, 6, 7, 8, 10, 11/1, 11/2, 12, 13/1, 13/2, 14, 15/1, 15/2, 16, 17/1, 17/2, 18, 19/1, 19/2, 19/3, 20, 21, 22, 24, 26, 28 дома, улица Жеңіске 60 жыл № 1А, 2, 3, 4, 5/1, 5/2, 6/1, 6/2, 7, 8, 9, 10, 11, 12, 12А, 13, 14, 15, 16, 17, 18, 19, 20, 21, 22, 23, 24, 25, 26, 27/1, 27/2, 28, 29/1, 29/2, 30, 31, 32, 33, 34, 35/1, 35/2, 36, 38, 40, 42, 44 дома, улица Н.Конусов № 1, 2, 3, 4, 5, 6, 7, 8, 9, 9А, 10, 11, 12/1, 12/2, 14/1, 14/2, 15/1, 15/2, 16/2, 17/1, 17/2, 18/1, 18/2 дома, улица Ы.Абдуалиев № 1, 2, 3, 4, 5, 6, 7, 8/1, 8/2, 9, 11/1, 11/2, 12/1, 12/2, 15, 16, 17, 18, 19 дома, зимовка Қосшығыр №1,2,3,4 дома, зимовка Тасқұдық №1,2,3 дома, Битикское водохранилище №1,2,3 дома, зимовка Сарыкөл №1 дом, зимовка Мағзом №1 дом, зимовка Мағзом №2 дом №1, Железнев зимовка №1 дом, Карташов зимовка №1 дом, Майтөбе зимовка №1 дом, Туренин зимовка №1 дом, Құмтөбе зимовка №1 дом, Қатынсай зимовка №1 дом, Факей зимовка №1 дом, Чесноков зимовка №1 дом, Қоғалы зимовка №1 дом, Тарытүбек зимовка №1 дом, Көздіқара зимовка №1 дом, Гпукудык зимовка №1 дом, Книш зимовка №1 дом, Қызылжар зимовка №1 дом, Жарықкөл зимовка №1 дом, Әбілсай зимовка №1 дом, Святой зимовка №1 дом, Назерке зимовка №1 дом, Мушағали зимовка №1 дом.</w:t>
      </w:r>
    </w:p>
    <w:bookmarkEnd w:id="44"/>
    <w:bookmarkStart w:name="z50" w:id="45"/>
    <w:p>
      <w:pPr>
        <w:spacing w:after="0"/>
        <w:ind w:left="0"/>
        <w:jc w:val="both"/>
      </w:pPr>
      <w:r>
        <w:rPr>
          <w:rFonts w:ascii="Times New Roman"/>
          <w:b w:val="false"/>
          <w:i w:val="false"/>
          <w:color w:val="000000"/>
          <w:sz w:val="28"/>
        </w:rPr>
        <w:t>
      Избирательный участок № 16.</w:t>
      </w:r>
    </w:p>
    <w:bookmarkEnd w:id="45"/>
    <w:bookmarkStart w:name="z51" w:id="46"/>
    <w:p>
      <w:pPr>
        <w:spacing w:after="0"/>
        <w:ind w:left="0"/>
        <w:jc w:val="both"/>
      </w:pPr>
      <w:r>
        <w:rPr>
          <w:rFonts w:ascii="Times New Roman"/>
          <w:b w:val="false"/>
          <w:i w:val="false"/>
          <w:color w:val="000000"/>
          <w:sz w:val="28"/>
        </w:rPr>
        <w:t>
      Местонахождения: Западно-Казахстанская область Акжаикский район Акжолский сельский округ село Лбищенск улица Д.Қонаев № 23 здание Акжолского сельского дома культуры государственного коммунального казенного предприятия "Акжаикский районной центр досуга" государственного учреждения "Отдела культуры, развития языков, физической культуры и спорта Акжаикского района".</w:t>
      </w:r>
    </w:p>
    <w:bookmarkEnd w:id="46"/>
    <w:bookmarkStart w:name="z52" w:id="47"/>
    <w:p>
      <w:pPr>
        <w:spacing w:after="0"/>
        <w:ind w:left="0"/>
        <w:jc w:val="both"/>
      </w:pPr>
      <w:r>
        <w:rPr>
          <w:rFonts w:ascii="Times New Roman"/>
          <w:b w:val="false"/>
          <w:i w:val="false"/>
          <w:color w:val="000000"/>
          <w:sz w:val="28"/>
        </w:rPr>
        <w:t>
      Границы:улица О.Исаев № 1, 3, 5, 7, 9, 11/1, 11/2, 13/1, 13/2, 15/1, 15/2, 17/1, 17/2 – 2/1, 2/2, 4/1, 4/2, 6/1, 6/2, 8/1, 8/2, 10/1, 10/2, 12/1, 12/2, 14, 16, 18, 20/1, 20/2 дома, улица Д.Қонаев № 1, 3, 5/1, 5/2, 7, 9, 11/1, 11/2, 13, 15, 17, 19, 21, 23, 31, 33/1, 33/2, 35, 37, 39/1, 39/2, 41, 43, 45/1, 45/2, 47/1, 47/2, 49, 51/1, 51/2, 53/1, 53/2, 55/1, 55/2, 55/3, 55/4, 55/5, 55/7, 55/8, 55/9, 55/10, 55/11, 55/12, 55/13, 55/14, 55/15, 55/16, 57/1, 57/2, 57/3, 57/4, 57/5, 57/6, 57/7, 55/8, 57/9, 57/10, 57/11, 57/12, 57/13, 57/14, 57/15, 57/16, 59/1, 59/2, 61/1, 61/2, 63/1, 63/2 – 2/1, 2/2, 4/1, 4/2, 6/1, 6/2, 8/1, 8/2, 10/1, 10/2, 12, 14/1, 14/2, 16/1, 16/2, 18, 20/1, 20/2, 22/1, 22/2, 24, 26, 28, 30, 32, 34, 36, 38/1, 38/2, 40/1, 40/2, 42, 44, 46/1, 46/2, 48, 50, 52/1, 52/2, 54, 56, 58, 60, 62, 64, 66, 68/1, 68/26 дома, улица Бейбітшілік № 1, 3, 5/1, 5/2, 7/1, 7/2, 9/1, 9/2, 11/1, 11/2, 11/3, 13/1, 13/2, 15/1, 15/2, 17/1, 17/2, 19/1, 19/2 - 2/1, 2/2, 6/1, 6/2, 8, 10, 12, 14, 16, 18/1, 18/2, 20, 22 дома, улица Ақжол № 1, 3, 5, 7/1, 7/2, 9/1, 9/2, 11/1, 11/2, 13/1, 13/2, 15/1, 15/2, 17/1, 17/2, 2, 4, 6, 8, 12, 14, 16, 18, 20, 24/1, 26, 28 дома , улица С.Сейфуллин № 1/1, 1/2, 1/3, 1/4, 1/5, 1/6, 3, 5, 7/1, 7/2, 9/1, 9/2, 9/3, 11/1, 11/2, 13, 2, 4, 6/1, 6/2, 8, 10, 12, 14 дома, улица Б.Момышұлы № 1/1, 1/2, 1/3, 1/4, 1/5, 1/6, 3, 5, 7/1, 2, 4/1, 4/2, 6/1, 6/2 дома, улица М.Маметова № 1/2, 3/1, 3/2, 5/2, 7/1, 7/2, 9/1, 9/2, 11/1, 11/2, 13/1, 13/2, 2, 4, 6, 8/1, 8/2, 12/1, 12/2, 14/1, 14/2, 16/1, 16/2, 18/1, 20/1, 20/2, 22/1, 22/2, 24 дома, улица Алтын орда № 1/1, 1/2, 3, 5, 7, 9, 11/1, 11/2, 13, 15, 17, 19, 21, 23, 27/1, 2/1, 2/2, 2/3, 2/4, 4, 6, 8, 10/1, 10/2, 12, 14/1, 14/2, 14/2 дома, улица С.Датұлы № 2/1, 2/2, 4/1, 4/2, 6, 8/1, 8/2, 10, 12, 14, 16/1, 16/2, 18, 19/1,19/2, 20, 22, 24 дома, улица Нарын № 1/1, 1/2, 3/1, 3/2, 5, 7/1, 7/2, 9, 5А дома, улица Ә.Молдағұлова № 1/1, 1/2, 3/1, 3/2, 5, 2/1, 2/2, 4 дома, улица Ш.Уалиханов № 1, 3, 5, 7 дома, улица А.Айтиев № 1, 3, 5, 7, 9, 2, 4, 6, 8 дома, улица Далалық бұрылыс № 1/1, 1/2, 3/1, 3/2 дома, улица Мұнайшы № 1/1, 1/2, 3/1, 3/2 дома, зимовка Ашшықұдық, зимовка Парфель, зимовка Мертемьян, зимовка Орынгали, зимовка Антошка, зимовка Ақ үй, Зимовка Ганшкен, зимовка Қосауыз, зимовка Мыңбай дома №1-№2, зимовка Құмар, зимовка Қуандык, зимовка Ихсанкөл,зимовка Катон,зимовка Иванвласк, зимовка Соқыр, зимовка Молқұдық дом №1, зимовка Молкудык дом №2, зимовка Артур, зимовка Кабдолла, зимовка Абди, зимовка Котельный, зимовка Достык, зимовка Райк.</w:t>
      </w:r>
    </w:p>
    <w:bookmarkEnd w:id="47"/>
    <w:bookmarkStart w:name="z53" w:id="48"/>
    <w:p>
      <w:pPr>
        <w:spacing w:after="0"/>
        <w:ind w:left="0"/>
        <w:jc w:val="both"/>
      </w:pPr>
      <w:r>
        <w:rPr>
          <w:rFonts w:ascii="Times New Roman"/>
          <w:b w:val="false"/>
          <w:i w:val="false"/>
          <w:color w:val="000000"/>
          <w:sz w:val="28"/>
        </w:rPr>
        <w:t>
      Избирательный участок № 17.</w:t>
      </w:r>
    </w:p>
    <w:bookmarkEnd w:id="48"/>
    <w:bookmarkStart w:name="z54" w:id="49"/>
    <w:p>
      <w:pPr>
        <w:spacing w:after="0"/>
        <w:ind w:left="0"/>
        <w:jc w:val="both"/>
      </w:pPr>
      <w:r>
        <w:rPr>
          <w:rFonts w:ascii="Times New Roman"/>
          <w:b w:val="false"/>
          <w:i w:val="false"/>
          <w:color w:val="000000"/>
          <w:sz w:val="28"/>
        </w:rPr>
        <w:t>
      Местонахождения: Западно-Казахстанская область Акжаикский район Акжолский сельский округ село Кабыл улица Бастау № 7А здание Кабылского сельского клуба государственного коммунального казенного предприятия "Акжаикский районной центр досуга" государственного учреждения "Отдела культуры, развития языков, физической культуры и спорта Акжаикского района".</w:t>
      </w:r>
    </w:p>
    <w:bookmarkEnd w:id="49"/>
    <w:bookmarkStart w:name="z55" w:id="50"/>
    <w:p>
      <w:pPr>
        <w:spacing w:after="0"/>
        <w:ind w:left="0"/>
        <w:jc w:val="both"/>
      </w:pPr>
      <w:r>
        <w:rPr>
          <w:rFonts w:ascii="Times New Roman"/>
          <w:b w:val="false"/>
          <w:i w:val="false"/>
          <w:color w:val="000000"/>
          <w:sz w:val="28"/>
        </w:rPr>
        <w:t xml:space="preserve">
      Границы: улица М.Әуезов № 1/1, 1/2, 3/1, 3/2, 5, 7/1, 7/2, 9/1, 9/2, 11/1, 11/2, 2, 4, 6, 10, 12, 14, 16, 18/1, 18/2, 20, 22/1, 22/2, 24, 28 дома, улица К.Мендалиев № 1/1, 1/2, 3/1, 3/2, 5/1, 5/2, 7/1, 7/2, 9/1, 9/2, 11/1, 11/2, 2/1, 2/2, 4/1, 4/2, 6/1, 6/2, 8/1, 8/2, 12 дома, улица Қабыл № 1, 3, 5, 7/1, 7/2, 7/3, 2/1, 2/2, 4/1, 4/2, 6/1, 6/2, 8/1, 8/2, 10/1, 10/2 дома, улица Жамбыл № 2/1, 2/2, 4/1, 4/2, 6/1, 6/2 дома, улица Шанырак № 2/1, 2/2, 4/1, 4/2 дома, улица Бастау № 1/1, 1/2, 3/1, 3/2, 5, 7, 9, 2/2, 4/1, 4/2 дома, зимовка Темир астау, зимовка Бекет. </w:t>
      </w:r>
    </w:p>
    <w:bookmarkEnd w:id="50"/>
    <w:bookmarkStart w:name="z56" w:id="51"/>
    <w:p>
      <w:pPr>
        <w:spacing w:after="0"/>
        <w:ind w:left="0"/>
        <w:jc w:val="both"/>
      </w:pPr>
      <w:r>
        <w:rPr>
          <w:rFonts w:ascii="Times New Roman"/>
          <w:b w:val="false"/>
          <w:i w:val="false"/>
          <w:color w:val="000000"/>
          <w:sz w:val="28"/>
        </w:rPr>
        <w:t>
      Избирательный участок № 18.</w:t>
      </w:r>
    </w:p>
    <w:bookmarkEnd w:id="51"/>
    <w:bookmarkStart w:name="z57" w:id="52"/>
    <w:p>
      <w:pPr>
        <w:spacing w:after="0"/>
        <w:ind w:left="0"/>
        <w:jc w:val="both"/>
      </w:pPr>
      <w:r>
        <w:rPr>
          <w:rFonts w:ascii="Times New Roman"/>
          <w:b w:val="false"/>
          <w:i w:val="false"/>
          <w:color w:val="000000"/>
          <w:sz w:val="28"/>
        </w:rPr>
        <w:t>
      Местонахождения: Западно-Казахстанская область Акжаикский район Акжолский сельский округ село Битлеу улица Битілеу № 2 здание коммунального государственного учреждения "Основная средняя школа имени И.Тайманова" отдела образования Акжаикского района управления образования акимата Западно-Казахстанской области".</w:t>
      </w:r>
    </w:p>
    <w:bookmarkEnd w:id="52"/>
    <w:bookmarkStart w:name="z58" w:id="53"/>
    <w:p>
      <w:pPr>
        <w:spacing w:after="0"/>
        <w:ind w:left="0"/>
        <w:jc w:val="both"/>
      </w:pPr>
      <w:r>
        <w:rPr>
          <w:rFonts w:ascii="Times New Roman"/>
          <w:b w:val="false"/>
          <w:i w:val="false"/>
          <w:color w:val="000000"/>
          <w:sz w:val="28"/>
        </w:rPr>
        <w:t>
      Границы: улица Битілеу№ 1/1, 1/2, 3, 5, 7/1, 7/2, 9, 11/1, 11/2, 13/2, 15, 115/2, 17/1, 17/2, 2, 4/1, 4/2, 6, 8/1, 8/2, 10/1, 10/2, 12/1, 12/2, 14/1, 14/2, 16, 18/1, 18/2, 20 дома, улица Д.Нұрпейісова № 1/1, 1/2, 3/1, 3/2, 5/1, 5/2, 7/1, 7/2, 9/1, 9/2, 9А, 11, 13/1, 13/2, 15/1, 15/2, 17/1, 17/2, 2/1, 2/2, 4, 8, дома, зимовка Жайлыбай, зимовка Ақ үй № 1, зимовка Ақ үй № 2.</w:t>
      </w:r>
    </w:p>
    <w:bookmarkEnd w:id="53"/>
    <w:bookmarkStart w:name="z59" w:id="54"/>
    <w:p>
      <w:pPr>
        <w:spacing w:after="0"/>
        <w:ind w:left="0"/>
        <w:jc w:val="both"/>
      </w:pPr>
      <w:r>
        <w:rPr>
          <w:rFonts w:ascii="Times New Roman"/>
          <w:b w:val="false"/>
          <w:i w:val="false"/>
          <w:color w:val="000000"/>
          <w:sz w:val="28"/>
        </w:rPr>
        <w:t>
      Избирательный участок № 19.</w:t>
      </w:r>
    </w:p>
    <w:bookmarkEnd w:id="54"/>
    <w:bookmarkStart w:name="z60" w:id="55"/>
    <w:p>
      <w:pPr>
        <w:spacing w:after="0"/>
        <w:ind w:left="0"/>
        <w:jc w:val="both"/>
      </w:pPr>
      <w:r>
        <w:rPr>
          <w:rFonts w:ascii="Times New Roman"/>
          <w:b w:val="false"/>
          <w:i w:val="false"/>
          <w:color w:val="000000"/>
          <w:sz w:val="28"/>
        </w:rPr>
        <w:t>
      Местонахождения: Западно-Казахстанская область Акжаикский район Акжолский сельский округ село Тинали улица И.Тналиева № 6 здание коммунального государственного учреждения "Основная средняя школа Тінәлі" отдела образования Акжаикского района управления образования акимата Западно-Казахстанской области".</w:t>
      </w:r>
    </w:p>
    <w:bookmarkEnd w:id="55"/>
    <w:bookmarkStart w:name="z61" w:id="56"/>
    <w:p>
      <w:pPr>
        <w:spacing w:after="0"/>
        <w:ind w:left="0"/>
        <w:jc w:val="both"/>
      </w:pPr>
      <w:r>
        <w:rPr>
          <w:rFonts w:ascii="Times New Roman"/>
          <w:b w:val="false"/>
          <w:i w:val="false"/>
          <w:color w:val="000000"/>
          <w:sz w:val="28"/>
        </w:rPr>
        <w:t>
      Границы: улица И.Тналиева № 1/1, 1/2, 3/1, 3/2, 5/1, 5/2, 7/1, 7/2, 7/3, 9/2, 11/1, 13/1, 13/2, 15/1, 15/2, 17/1, 17/2, 19/1, 19/2, 21, 2/1, 2/2, 4/1, 4/2, 6, 8, 10, 14, 16/1, 16/2, 18/1, 18/2, 20/1, 20/2, 22/1, 22/2, 24/1, 24/2, 26/1, 26/2, 28/1, 28/2, 30/1, 30/2, 32/1, 32/2 дома, улица Құрманғазы № 1, 3, 5/1, 5/2, 7, 9/1, 9/2, 11/1, 11/2, 13/1, 13/2, 2, 4/1, 4/2, 6, 8 дома, зимовка Кентубек, зимовка Ескі № 4 ферма, зимовка Рамазан, зимовка Алқап.</w:t>
      </w:r>
    </w:p>
    <w:bookmarkEnd w:id="56"/>
    <w:bookmarkStart w:name="z62" w:id="57"/>
    <w:p>
      <w:pPr>
        <w:spacing w:after="0"/>
        <w:ind w:left="0"/>
        <w:jc w:val="both"/>
      </w:pPr>
      <w:r>
        <w:rPr>
          <w:rFonts w:ascii="Times New Roman"/>
          <w:b w:val="false"/>
          <w:i w:val="false"/>
          <w:color w:val="000000"/>
          <w:sz w:val="28"/>
        </w:rPr>
        <w:t>
      Избирательный участок № 20.</w:t>
      </w:r>
    </w:p>
    <w:bookmarkEnd w:id="57"/>
    <w:bookmarkStart w:name="z63" w:id="58"/>
    <w:p>
      <w:pPr>
        <w:spacing w:after="0"/>
        <w:ind w:left="0"/>
        <w:jc w:val="both"/>
      </w:pPr>
      <w:r>
        <w:rPr>
          <w:rFonts w:ascii="Times New Roman"/>
          <w:b w:val="false"/>
          <w:i w:val="false"/>
          <w:color w:val="000000"/>
          <w:sz w:val="28"/>
        </w:rPr>
        <w:t>
      Местонахождения: Западно-Казахстанская область Акжаикский район Мергеневский сельский округ село Мергенево улица Абая № 1У здание Мергеневского сельского дома культуры государственного коммунального казенного предприятия "Акжаикский районной центр досуга" государственного учреждения "Отдела культуры, развития языков, физической культуры и спорта Акжаикского района".</w:t>
      </w:r>
    </w:p>
    <w:bookmarkEnd w:id="58"/>
    <w:bookmarkStart w:name="z64" w:id="59"/>
    <w:p>
      <w:pPr>
        <w:spacing w:after="0"/>
        <w:ind w:left="0"/>
        <w:jc w:val="both"/>
      </w:pPr>
      <w:r>
        <w:rPr>
          <w:rFonts w:ascii="Times New Roman"/>
          <w:b w:val="false"/>
          <w:i w:val="false"/>
          <w:color w:val="000000"/>
          <w:sz w:val="28"/>
        </w:rPr>
        <w:t>
      Границы: улица Дәулеткерей Шығайұлы № 1, 2/1, 2/2, 5/1, 5/2, 7/1, 7/2, 9/1, 9/2, 11/1, 11/2, 11а, 12/1, 12/2 дома, улица Мұхтар Әуезов № 13/1, 13/2, 15/1, 15/2, 17/1, 17/2, 2/1, 2/2, 19, 20, 21/1, 21/2, 23/1, 23/2, 25/1, 25/2, 27, 28/1, 28/2, 30, 31, 32/1, 32/2, 34, 35, 36, 37, 38, 39, 42, 44, 44а, 45, 46, 47/1, 47/2, 50, 51, 52, 53, 55/1, 55/2, 57, 59/1, 59/2, 60, 71, 149/1, 149/2 дома, улица Абай № 62/1, 62/2, 64, 66, 67/1, 67/2, 69/1, 69/2, 86, 87, 88/1, 88/2, 90/1, 90/2, 92/1, 92/2, 94/1, 94/2, 96/1, 96/2, 98/1, 98/2, 100, 117 дома, улица Жерұйық № 220, 221, 222, 231/1, 231/2, 232/1, 232/2 дома, улица Дина Нұрпейісова № 105, 107, 108, 109, 110, 106, 104, 103, 112/1, 112/2, 114/1, 114/2 дома, улица Қазақстан № 241, 238 дома, улица Қарасу № 236, 235, 234, 233 дома, улица Ақжайық № 123, 129/1, 129/2, 130, 131, 132, 133, 134, 205/1, 205/2, 207, 211, 213/1, 213/2, 214, 216/1, 216/2, 217, 218, 219 дома, улица Бірлік № 41Б, 41А, 101, 102А, 102/1, 102/2, 115/1, 115/2 дома, улица Егемен № 178/1, 178/2, 201, 202, 203, 204, 225, 227/1, 227/2, 228/1, 228/2, 230 дома, улица Тәуелсіздік № 72, 73/1, 73/2, 75, 80/1, 80/2, 81/1, 81/2, 82/1, 82/2, 82/3, 84/1, 84/2, 85, 123/1, 123/2,124, 149/1, 149/2, 152/1, 152/2, 154/1, 154/2, 158/1, 158/2, 165/1, 165/2, 166/1, 166/2, 168,169/1, 169/2, 170/1, 170/2, 173 дома, улица Т.Масин № 53, 76/1, 76/2, 78/1, 78/2, 79, 125, 126/1, 126/2, 127/1, 127/2, 128, 135, 137, 144/1, 144/2, 148, 149 дома, улица Алқап № 138/1, 138/2, 138/3, 140/1, 140/2, 142 дома, улица Жағалау № 1/1, 1/2, 174/1, 174/2, 198, 199, 200 дома, улица Құрманғазы № 70/1, 70/2, 71/1, 71/2, 118, 119, 177, 178, 179, 180, 182/1, 182/2, 182/3, 187/1, 187/2, 188, 189/1, 189/2, 191/1, 191/2, 193/1, 193/2, 195, 196, 197 дома, зимовка Саралжын, зимовка Гиният, зимовка Машанов, улица Жолап № 1У, 2У, 3, 4У/1, 4У/2, 5У, 8, 8У/1, 8У/2, 9/1, 9/2, 12, 30/1, 30/2, 12У, 14У/1, 14У/2 дома, зимовка Бектилеу, зимовка Ахмет, зимовка Аккутур, зимовка Конашкуль, без названия зимовка (Грачи-1), без названия зимовка (Жумык).</w:t>
      </w:r>
    </w:p>
    <w:bookmarkEnd w:id="59"/>
    <w:bookmarkStart w:name="z65" w:id="60"/>
    <w:p>
      <w:pPr>
        <w:spacing w:after="0"/>
        <w:ind w:left="0"/>
        <w:jc w:val="both"/>
      </w:pPr>
      <w:r>
        <w:rPr>
          <w:rFonts w:ascii="Times New Roman"/>
          <w:b w:val="false"/>
          <w:i w:val="false"/>
          <w:color w:val="000000"/>
          <w:sz w:val="28"/>
        </w:rPr>
        <w:t>
      Избирательный участок № 21.</w:t>
      </w:r>
    </w:p>
    <w:bookmarkEnd w:id="60"/>
    <w:bookmarkStart w:name="z66" w:id="61"/>
    <w:p>
      <w:pPr>
        <w:spacing w:after="0"/>
        <w:ind w:left="0"/>
        <w:jc w:val="both"/>
      </w:pPr>
      <w:r>
        <w:rPr>
          <w:rFonts w:ascii="Times New Roman"/>
          <w:b w:val="false"/>
          <w:i w:val="false"/>
          <w:color w:val="000000"/>
          <w:sz w:val="28"/>
        </w:rPr>
        <w:t>
      Местонахождения: Западно-Казахстанская область Акжаикский район Мергеневский сельский округ село Мойылды улица Достық № 1У здание Мойылдинского сельского дома культуры государственного коммунального казенного предприятия "Акжаикский районной центр досуга" государственного учреждения "Отдела культуры, развития языков, физической культуры и спорта Акжаикского района".</w:t>
      </w:r>
    </w:p>
    <w:bookmarkEnd w:id="61"/>
    <w:bookmarkStart w:name="z67" w:id="62"/>
    <w:p>
      <w:pPr>
        <w:spacing w:after="0"/>
        <w:ind w:left="0"/>
        <w:jc w:val="both"/>
      </w:pPr>
      <w:r>
        <w:rPr>
          <w:rFonts w:ascii="Times New Roman"/>
          <w:b w:val="false"/>
          <w:i w:val="false"/>
          <w:color w:val="000000"/>
          <w:sz w:val="28"/>
        </w:rPr>
        <w:t>
      Границы: улица Қазақстан № 1/1, 1/2, 2/1, 2/2, 6/1, 6/2, 7, 9/1, 9/2, 10/1, 10/2, 12/1, 12/2, 14, 15/1, 15/2, 16/1, 16/2, 18/1, 18/2, 19, 20, 22, 23/1, 23/2, 26/1, 26/2, 28/1, 28/2, 31/1, 31/2, 33/1, 33/2, 34/1, 34/2, 42 дома, улица Достық № 2, 3, 29, 35/1, 35/2, 41/1, 41/2, 43, 44, 45, 46, 47, 48, 49, 51/1, 51/2, 54/1, 54/2, 56/1, 56/2, 60/1, 60/2, 21А, 60Б, 64, 65 дома, улица Егемен № 36/1, 36/2, 38 дома, зимовка Шыганак, зимовка Акбала.</w:t>
      </w:r>
    </w:p>
    <w:bookmarkEnd w:id="62"/>
    <w:bookmarkStart w:name="z68" w:id="63"/>
    <w:p>
      <w:pPr>
        <w:spacing w:after="0"/>
        <w:ind w:left="0"/>
        <w:jc w:val="both"/>
      </w:pPr>
      <w:r>
        <w:rPr>
          <w:rFonts w:ascii="Times New Roman"/>
          <w:b w:val="false"/>
          <w:i w:val="false"/>
          <w:color w:val="000000"/>
          <w:sz w:val="28"/>
        </w:rPr>
        <w:t>
      Избирательный участок № 23.</w:t>
      </w:r>
    </w:p>
    <w:bookmarkEnd w:id="63"/>
    <w:bookmarkStart w:name="z69" w:id="64"/>
    <w:p>
      <w:pPr>
        <w:spacing w:after="0"/>
        <w:ind w:left="0"/>
        <w:jc w:val="both"/>
      </w:pPr>
      <w:r>
        <w:rPr>
          <w:rFonts w:ascii="Times New Roman"/>
          <w:b w:val="false"/>
          <w:i w:val="false"/>
          <w:color w:val="000000"/>
          <w:sz w:val="28"/>
        </w:rPr>
        <w:t>
      Местонахождения: Западно-Казахстанская область, Акжаикский район Кабыршактынский сельский округ село Кабыршакты улица Т.Бокин № 2 здание коммунального государственного учреждения "Комплекс "школа-ясли-сад" Бітік" отдела образования Акжаикского района управления образования акимата Западно-Казахстанской области".</w:t>
      </w:r>
    </w:p>
    <w:bookmarkEnd w:id="64"/>
    <w:bookmarkStart w:name="z70" w:id="65"/>
    <w:p>
      <w:pPr>
        <w:spacing w:after="0"/>
        <w:ind w:left="0"/>
        <w:jc w:val="both"/>
      </w:pPr>
      <w:r>
        <w:rPr>
          <w:rFonts w:ascii="Times New Roman"/>
          <w:b w:val="false"/>
          <w:i w:val="false"/>
          <w:color w:val="000000"/>
          <w:sz w:val="28"/>
        </w:rPr>
        <w:t>
      Границы: улица Т.Бокин № 10, 11, 12, 15, 17, 19, 1/2, 3/2, 4, 5, 6, 6, 7/2, 8, 9 дома, улица Шакир Сахташев № 1, 10, 11/1, 12/2, 15, 16, 166, 167, 16/1, 170, 18, 181, 183, 184, 188, 189, 193, 197, 198, 19/1, 1у, 2, 2/1, 202, 20/2, 203, 204, 20/2, 215, 22, 222, 223, 22/2, 23, 24/1, 24/2, 25/1, 25/2, 27/1, 27/2, 28/2, 29, 29/2, 2/1, 2/2, 3/2, 32/1, 34/2, 3/1, 3/2, 4/1, 4/2, 6, 9/2, дома, улица Қазақстан-2050 № 1, 10/2, 11, 11, 12, 13, 14, 151, 154, 158, 16, 163, 17, 18, 18/1, 18/2, 1а, 1у, 23, 24, 24а, 25, 26, 3, 5, 5, 5, 6, 9 дома, улица Карим Саттаров №1, 3/1, 3/2, 4, 7/1, 7/2, 9, 9а дома, улица Келешек №1, 10/2, 11, 12/1, 13, 14/1, 17, 18, 19/2, 2, 20, 21, 21, 22, 23, 23, 24, 24, 24, 26, 28, 3, 30, 4, 5, 5, 6, 8 дома, улица М.Маметова № 10, 12, 14, 14, 2, 3, 3а, 5/2, 6, 8/1, 8/2, 9 дома, улица Ынтымақ №1, 3/1, 3/2 дома, улица С.Сейфуллин №1, 10, 102, 105, 11, 110, 116, 11/1, 124а, 13/1, 15, 16/1, 16/2, 17/2, 18/2, 18/1, 19/1, 19/2, 20/1, 4/1, 4/2, 4/3, 8, 98, 99 дома, улица Бейбітшілік №1/1, 1/2, 5/1, 5/2, 7, 12/2, 15, 17, 19, 2, 3/2, 3, 4, 57, 8/2, 8 дома, улица Рахым Жақсылықов № 11, 1108, 13, 19, 1а, 2, 28, 3, 30, 34, 7, 9 үйлері, улица Азаттық № 1/1, 1/2, 5/1, 5/2, 7 дома, улица М.Әуезов №1, 10, 10/2, 2, 3, 3/2, 7/1, 7/2, 9, 9/1 дома, зимовка Пиунов, зимовка Кныш, зимовка Птичник.</w:t>
      </w:r>
    </w:p>
    <w:bookmarkEnd w:id="65"/>
    <w:bookmarkStart w:name="z71" w:id="66"/>
    <w:p>
      <w:pPr>
        <w:spacing w:after="0"/>
        <w:ind w:left="0"/>
        <w:jc w:val="both"/>
      </w:pPr>
      <w:r>
        <w:rPr>
          <w:rFonts w:ascii="Times New Roman"/>
          <w:b w:val="false"/>
          <w:i w:val="false"/>
          <w:color w:val="000000"/>
          <w:sz w:val="28"/>
        </w:rPr>
        <w:t>
      Избирательный участок № 24.</w:t>
      </w:r>
    </w:p>
    <w:bookmarkEnd w:id="66"/>
    <w:bookmarkStart w:name="z72" w:id="67"/>
    <w:p>
      <w:pPr>
        <w:spacing w:after="0"/>
        <w:ind w:left="0"/>
        <w:jc w:val="both"/>
      </w:pPr>
      <w:r>
        <w:rPr>
          <w:rFonts w:ascii="Times New Roman"/>
          <w:b w:val="false"/>
          <w:i w:val="false"/>
          <w:color w:val="000000"/>
          <w:sz w:val="28"/>
        </w:rPr>
        <w:t>
      Местонахождения: Западно-Казахстанская область Акжаикский район Чапаевский сельский округ село Чапаево улица Жубана № 52 здание коммунального государственного учреждения "Общеобразовательная школа №1" отдела образования Акжаикского района управления образования акимата Западно-Казахстанской области".</w:t>
      </w:r>
    </w:p>
    <w:bookmarkEnd w:id="67"/>
    <w:bookmarkStart w:name="z73" w:id="68"/>
    <w:p>
      <w:pPr>
        <w:spacing w:after="0"/>
        <w:ind w:left="0"/>
        <w:jc w:val="both"/>
      </w:pPr>
      <w:r>
        <w:rPr>
          <w:rFonts w:ascii="Times New Roman"/>
          <w:b w:val="false"/>
          <w:i w:val="false"/>
          <w:color w:val="000000"/>
          <w:sz w:val="28"/>
        </w:rPr>
        <w:t>
      Границы: улица Республика № 1-143, 2-158 дома, улица Татулық №3-15,№6-12А дома, улица Исатай №1-65, №6-95 дома, улица Атамекен №3-35, №2-38 дома, улица Жұбан №1-131, №12-170 дома, улица Х.Есенжанов № 27-53, 4-48 дома, улица О.Исаев № 1-87, 2-96 дома, улица Д.Қонаев № 1-57, 16-58 дома, улица Әбілқайыр Хан №3-61, №2-82 дома, улица Еңбек №1-19, №2-22 дома, улица Өркен №1 - 25, №2А, 2Б дома, улица Ақжол №2-6, №5 дома.</w:t>
      </w:r>
    </w:p>
    <w:bookmarkEnd w:id="68"/>
    <w:bookmarkStart w:name="z74" w:id="69"/>
    <w:p>
      <w:pPr>
        <w:spacing w:after="0"/>
        <w:ind w:left="0"/>
        <w:jc w:val="both"/>
      </w:pPr>
      <w:r>
        <w:rPr>
          <w:rFonts w:ascii="Times New Roman"/>
          <w:b w:val="false"/>
          <w:i w:val="false"/>
          <w:color w:val="000000"/>
          <w:sz w:val="28"/>
        </w:rPr>
        <w:t>
      Избирательный участок № 25.</w:t>
      </w:r>
    </w:p>
    <w:bookmarkEnd w:id="69"/>
    <w:bookmarkStart w:name="z75" w:id="70"/>
    <w:p>
      <w:pPr>
        <w:spacing w:after="0"/>
        <w:ind w:left="0"/>
        <w:jc w:val="both"/>
      </w:pPr>
      <w:r>
        <w:rPr>
          <w:rFonts w:ascii="Times New Roman"/>
          <w:b w:val="false"/>
          <w:i w:val="false"/>
          <w:color w:val="000000"/>
          <w:sz w:val="28"/>
        </w:rPr>
        <w:t>
      Местонахождения: Западно-Казахстанская область Акжаикский район Чапаевский сельский округ село Чапаево улица Казахстан № 55 здание государственного коммунального казенного предприятия "Акжаикский районный центр досуга" государственного учреждения "Отдел культуры, развития языков, физической культуры и спорта Акжаикского района".</w:t>
      </w:r>
    </w:p>
    <w:bookmarkEnd w:id="70"/>
    <w:bookmarkStart w:name="z76" w:id="71"/>
    <w:p>
      <w:pPr>
        <w:spacing w:after="0"/>
        <w:ind w:left="0"/>
        <w:jc w:val="both"/>
      </w:pPr>
      <w:r>
        <w:rPr>
          <w:rFonts w:ascii="Times New Roman"/>
          <w:b w:val="false"/>
          <w:i w:val="false"/>
          <w:color w:val="000000"/>
          <w:sz w:val="28"/>
        </w:rPr>
        <w:t>
      Границы: улица Қазақстан № 1-127, 2-142 дома, улица К.Меңдәлиев № 1-63, 2-78 дома, улица О.Исаев № 95-111, 102-150 дома, улица Х.Есенжанов № 55-131, 50-92 дома, улица Д.Қонаев № 61-71 дома, улицы Кенеев №1-11, №2-36 дома, улица Н.Майданов №1-7, №2-14 дома, улица Тілеулин №1-13, №2-10 дома, улица Құрылысшылар №1-13, №2-8 дома, улица Тауқалақов №1-11, №2-16 дома, улица Ақбидай №1-11, №2-12 дома, улица Панфилов №1-31, 2-28 дома.</w:t>
      </w:r>
    </w:p>
    <w:bookmarkEnd w:id="71"/>
    <w:bookmarkStart w:name="z77" w:id="72"/>
    <w:p>
      <w:pPr>
        <w:spacing w:after="0"/>
        <w:ind w:left="0"/>
        <w:jc w:val="both"/>
      </w:pPr>
      <w:r>
        <w:rPr>
          <w:rFonts w:ascii="Times New Roman"/>
          <w:b w:val="false"/>
          <w:i w:val="false"/>
          <w:color w:val="000000"/>
          <w:sz w:val="28"/>
        </w:rPr>
        <w:t>
      Избирательный участок № 26.</w:t>
      </w:r>
    </w:p>
    <w:bookmarkEnd w:id="72"/>
    <w:bookmarkStart w:name="z78" w:id="73"/>
    <w:p>
      <w:pPr>
        <w:spacing w:after="0"/>
        <w:ind w:left="0"/>
        <w:jc w:val="both"/>
      </w:pPr>
      <w:r>
        <w:rPr>
          <w:rFonts w:ascii="Times New Roman"/>
          <w:b w:val="false"/>
          <w:i w:val="false"/>
          <w:color w:val="000000"/>
          <w:sz w:val="28"/>
        </w:rPr>
        <w:t>
      Местонахождения: Западно-Казахстанская область Акжаикский район Чапаевский сельский округ село Чапаево улица Х.Есенжанова № 127 здание государственного коммунального казенного предприятия "Акжаикский аграрно-технический колледж" управления образования акимата Западно-Казахстанской области.</w:t>
      </w:r>
    </w:p>
    <w:bookmarkEnd w:id="73"/>
    <w:bookmarkStart w:name="z79" w:id="74"/>
    <w:p>
      <w:pPr>
        <w:spacing w:after="0"/>
        <w:ind w:left="0"/>
        <w:jc w:val="both"/>
      </w:pPr>
      <w:r>
        <w:rPr>
          <w:rFonts w:ascii="Times New Roman"/>
          <w:b w:val="false"/>
          <w:i w:val="false"/>
          <w:color w:val="000000"/>
          <w:sz w:val="28"/>
        </w:rPr>
        <w:t xml:space="preserve">
      Границы: улица Х.Есенжанов № 94-128 дома, улица О.Исаев № 152-156 дома, улица Д.Қонаев № 75-79, 83, 91, 95, 97, 76-78 дома, улица Д.Нұрпейісова №1-3 дома, улица Абай №1-11, №2-4 дома, улица Әйтеке би №1-19, №2-12 дома, улица Құрманғазы №1-51, №2-52 дома, улица М.Маметова №1.-19,№2-10 дома, улица М.Абдолов №1-21, №2-16 дома, улица Әйтиев №1-21, №2-24 дома, улица Махамбет №1-13 дома, улица Е.Орақбаев №1-11, № 2-16 дома, улица С.Сейфуллин №1-15, №2-18 дома, улица Мәңгілік ел №1-25, №2-24 дома, улица Сырым батыр №1-25, №4-18 дома, улица Бауырластар №1-23, №2-14 дома, улица Ықсанов №1-33, №2-28 дома, улица Ақжайық тұйық №1-23,№2-14 дома, улица Қостанбаев №2-10, №7-13 дома, улица Өтепбаев №1-3, №2-4 дома, улица Кірпіш зауыты №1-19, №2-8 дома, улица №30 №30 дом, улица №36 №5-17, №22-28 дома, улица № 37 №1-5, №6-22 дома, улица № 9 тұйық №12 дом, улица №10 тұйық №5 дом, улица №16 №2-26 дома, улица Исаев №115 коммунального государственного учреждения "Акжаикский центр оказания специальных социальных услуг". </w:t>
      </w:r>
    </w:p>
    <w:bookmarkEnd w:id="74"/>
    <w:bookmarkStart w:name="z80" w:id="75"/>
    <w:p>
      <w:pPr>
        <w:spacing w:after="0"/>
        <w:ind w:left="0"/>
        <w:jc w:val="both"/>
      </w:pPr>
      <w:r>
        <w:rPr>
          <w:rFonts w:ascii="Times New Roman"/>
          <w:b w:val="false"/>
          <w:i w:val="false"/>
          <w:color w:val="000000"/>
          <w:sz w:val="28"/>
        </w:rPr>
        <w:t>
      Избирательный участок № 27.</w:t>
      </w:r>
    </w:p>
    <w:bookmarkEnd w:id="75"/>
    <w:bookmarkStart w:name="z81" w:id="76"/>
    <w:p>
      <w:pPr>
        <w:spacing w:after="0"/>
        <w:ind w:left="0"/>
        <w:jc w:val="both"/>
      </w:pPr>
      <w:r>
        <w:rPr>
          <w:rFonts w:ascii="Times New Roman"/>
          <w:b w:val="false"/>
          <w:i w:val="false"/>
          <w:color w:val="000000"/>
          <w:sz w:val="28"/>
        </w:rPr>
        <w:t>
      Местонахождения: Западно-Казахстанская область Акжаикский район Чапаевский сельский округ село Жайык улица К.Ортаев № 19А здание Жайыкского сельского дома культуры государственного коммунального казенного предприятия "Акжаикский районной центр досуга" государственного учреждения "Отдела культуры, развития языков, физической культуры и спорта Акжаикского района".</w:t>
      </w:r>
    </w:p>
    <w:bookmarkEnd w:id="76"/>
    <w:bookmarkStart w:name="z82" w:id="77"/>
    <w:p>
      <w:pPr>
        <w:spacing w:after="0"/>
        <w:ind w:left="0"/>
        <w:jc w:val="both"/>
      </w:pPr>
      <w:r>
        <w:rPr>
          <w:rFonts w:ascii="Times New Roman"/>
          <w:b w:val="false"/>
          <w:i w:val="false"/>
          <w:color w:val="000000"/>
          <w:sz w:val="28"/>
        </w:rPr>
        <w:t>
      Границы: село Жайык, зимовки крестьянских хозяйства "Нұржан" ТОО, "Нұрсұлтан", "Адай", "Жолдас", "Айдос", "Дана", "Қатем", "Бауыржан", "Ырыс", "Ғалым", "Айсезім" полностью.</w:t>
      </w:r>
    </w:p>
    <w:bookmarkEnd w:id="77"/>
    <w:bookmarkStart w:name="z83" w:id="78"/>
    <w:p>
      <w:pPr>
        <w:spacing w:after="0"/>
        <w:ind w:left="0"/>
        <w:jc w:val="both"/>
      </w:pPr>
      <w:r>
        <w:rPr>
          <w:rFonts w:ascii="Times New Roman"/>
          <w:b w:val="false"/>
          <w:i w:val="false"/>
          <w:color w:val="000000"/>
          <w:sz w:val="28"/>
        </w:rPr>
        <w:t>
      Избирательный участок № 28.</w:t>
      </w:r>
    </w:p>
    <w:bookmarkEnd w:id="78"/>
    <w:bookmarkStart w:name="z84" w:id="79"/>
    <w:p>
      <w:pPr>
        <w:spacing w:after="0"/>
        <w:ind w:left="0"/>
        <w:jc w:val="both"/>
      </w:pPr>
      <w:r>
        <w:rPr>
          <w:rFonts w:ascii="Times New Roman"/>
          <w:b w:val="false"/>
          <w:i w:val="false"/>
          <w:color w:val="000000"/>
          <w:sz w:val="28"/>
        </w:rPr>
        <w:t>
      Местонахождения: Западно-Казахстанская область Акжаикский район Тайпакский сельский округ село Шабдаржап улица Дәулет Ғұсманов № 175 здание коммунального государственного учреждения " Общеобразовательная школа имени Хиуаз Доспановой" отдела образования Акжаикского района управления образования акимата Западно-Казахстанской области".</w:t>
      </w:r>
    </w:p>
    <w:bookmarkEnd w:id="79"/>
    <w:bookmarkStart w:name="z85" w:id="80"/>
    <w:p>
      <w:pPr>
        <w:spacing w:after="0"/>
        <w:ind w:left="0"/>
        <w:jc w:val="both"/>
      </w:pPr>
      <w:r>
        <w:rPr>
          <w:rFonts w:ascii="Times New Roman"/>
          <w:b w:val="false"/>
          <w:i w:val="false"/>
          <w:color w:val="000000"/>
          <w:sz w:val="28"/>
        </w:rPr>
        <w:t>
      Границы: улица Дәулет Ғұсманов № 1-23 дома, улица Әжім Бисенов № 25-40, 69-89 дома, улица Жалғас Сембаев № 41-59, 62-68, 72-76 дома, улица Келдібай Нұрғалиев № 90-114 дома, улица Құмар Мұхамбетов № 115-139, 159-161 дома, зимовка Сүйірқұмақ-1, зимовка Сүйірқұмақ-2, зимовка Талдықұдық, зимовка Куп, зимовка Шошақ, зимовка Байболған, зимовка Рысалы, зимовка Атөткел</w:t>
      </w:r>
    </w:p>
    <w:bookmarkEnd w:id="80"/>
    <w:bookmarkStart w:name="z86" w:id="81"/>
    <w:p>
      <w:pPr>
        <w:spacing w:after="0"/>
        <w:ind w:left="0"/>
        <w:jc w:val="both"/>
      </w:pPr>
      <w:r>
        <w:rPr>
          <w:rFonts w:ascii="Times New Roman"/>
          <w:b w:val="false"/>
          <w:i w:val="false"/>
          <w:color w:val="000000"/>
          <w:sz w:val="28"/>
        </w:rPr>
        <w:t>
      Избирательный участок № 29.</w:t>
      </w:r>
    </w:p>
    <w:bookmarkEnd w:id="81"/>
    <w:bookmarkStart w:name="z87" w:id="82"/>
    <w:p>
      <w:pPr>
        <w:spacing w:after="0"/>
        <w:ind w:left="0"/>
        <w:jc w:val="both"/>
      </w:pPr>
      <w:r>
        <w:rPr>
          <w:rFonts w:ascii="Times New Roman"/>
          <w:b w:val="false"/>
          <w:i w:val="false"/>
          <w:color w:val="000000"/>
          <w:sz w:val="28"/>
        </w:rPr>
        <w:t>
      Местонахождения: Западно-Казахстанская область Акжаикский район Тайпакский сельский округ село Томпак улица Құлагер № 30 здание коммунального государственного учреждения "Красноярская основная средняя школа" отдела образования Акжаикского района управления образования акимата Западно-Казахстанской области".</w:t>
      </w:r>
    </w:p>
    <w:bookmarkEnd w:id="82"/>
    <w:bookmarkStart w:name="z88" w:id="83"/>
    <w:p>
      <w:pPr>
        <w:spacing w:after="0"/>
        <w:ind w:left="0"/>
        <w:jc w:val="both"/>
      </w:pPr>
      <w:r>
        <w:rPr>
          <w:rFonts w:ascii="Times New Roman"/>
          <w:b w:val="false"/>
          <w:i w:val="false"/>
          <w:color w:val="000000"/>
          <w:sz w:val="28"/>
        </w:rPr>
        <w:t>
      Границы: улица Кұлагер № 1-50 дома, улица Өріс № 51-59 дома.</w:t>
      </w:r>
    </w:p>
    <w:bookmarkEnd w:id="83"/>
    <w:bookmarkStart w:name="z89" w:id="84"/>
    <w:p>
      <w:pPr>
        <w:spacing w:after="0"/>
        <w:ind w:left="0"/>
        <w:jc w:val="both"/>
      </w:pPr>
      <w:r>
        <w:rPr>
          <w:rFonts w:ascii="Times New Roman"/>
          <w:b w:val="false"/>
          <w:i w:val="false"/>
          <w:color w:val="000000"/>
          <w:sz w:val="28"/>
        </w:rPr>
        <w:t>
      Избирательный участок № 30.</w:t>
      </w:r>
    </w:p>
    <w:bookmarkEnd w:id="84"/>
    <w:bookmarkStart w:name="z90" w:id="85"/>
    <w:p>
      <w:pPr>
        <w:spacing w:after="0"/>
        <w:ind w:left="0"/>
        <w:jc w:val="both"/>
      </w:pPr>
      <w:r>
        <w:rPr>
          <w:rFonts w:ascii="Times New Roman"/>
          <w:b w:val="false"/>
          <w:i w:val="false"/>
          <w:color w:val="000000"/>
          <w:sz w:val="28"/>
        </w:rPr>
        <w:t xml:space="preserve">
      Местонахождения: Западно-Казахстанская область Акжаикский район Тайпакский сельский округ село Тайпак улица Бақтығали Бисенов № 49 здание Тайпакского спортивного комплекса коммунального государственного учреждения "Детско-юношеская спортивная школа Акжаикского района" управления физической культуры и спорта акимата Западно-Казахстанской области" </w:t>
      </w:r>
    </w:p>
    <w:bookmarkEnd w:id="85"/>
    <w:bookmarkStart w:name="z91" w:id="86"/>
    <w:p>
      <w:pPr>
        <w:spacing w:after="0"/>
        <w:ind w:left="0"/>
        <w:jc w:val="both"/>
      </w:pPr>
      <w:r>
        <w:rPr>
          <w:rFonts w:ascii="Times New Roman"/>
          <w:b w:val="false"/>
          <w:i w:val="false"/>
          <w:color w:val="000000"/>
          <w:sz w:val="28"/>
        </w:rPr>
        <w:t>
      Границы: улица Темір Масин № 43-81, 26-112 дома, улица Хан Тәңірі № 75-113, 48-86 дома, улица Бақтығали Бисенов № 57-61, 38А-56 дома, улица Достык № 37-39, 38-46 дома, улица Құрманғазы № 5-55, 2-46 дома, улица Жеңіс № 1-9 дома, улица Тыныс Жұмалиев № 1-27 дома, улица Азаттық № 1-15, 2-10 дома, улица Тоқтар Әубакіров № 2-16 дома, улица Орталық алаң № 1-19, 2-24 дома, улица Демеу Жаумбаев № 1-17, 2-12 дома, улица Әбдір Кашкенов № 1-9, 2-14 дома, улица Мұхтар Әуезов № 1-13, 4-10 дома, улица Жайық № 1-11, 2-12 дома.</w:t>
      </w:r>
    </w:p>
    <w:bookmarkEnd w:id="86"/>
    <w:bookmarkStart w:name="z92" w:id="87"/>
    <w:p>
      <w:pPr>
        <w:spacing w:after="0"/>
        <w:ind w:left="0"/>
        <w:jc w:val="both"/>
      </w:pPr>
      <w:r>
        <w:rPr>
          <w:rFonts w:ascii="Times New Roman"/>
          <w:b w:val="false"/>
          <w:i w:val="false"/>
          <w:color w:val="000000"/>
          <w:sz w:val="28"/>
        </w:rPr>
        <w:t>
      Избирательный участок № 31.</w:t>
      </w:r>
    </w:p>
    <w:bookmarkEnd w:id="87"/>
    <w:bookmarkStart w:name="z93" w:id="88"/>
    <w:p>
      <w:pPr>
        <w:spacing w:after="0"/>
        <w:ind w:left="0"/>
        <w:jc w:val="both"/>
      </w:pPr>
      <w:r>
        <w:rPr>
          <w:rFonts w:ascii="Times New Roman"/>
          <w:b w:val="false"/>
          <w:i w:val="false"/>
          <w:color w:val="000000"/>
          <w:sz w:val="28"/>
        </w:rPr>
        <w:t>
      Местонахождения: Западно-Казахстанская область Акжаикский район Тайпакский сельский округ село Тайпак улица Хамит Чурина № 26 здание Тайпакского сельского дома культуры государственного коммунального казенного предприятия "Акжаикский районной центр досуга" государственного учреждения "Отдела культуры, развития языков, физической культуры и спорта Акжаикского района"</w:t>
      </w:r>
    </w:p>
    <w:bookmarkEnd w:id="88"/>
    <w:bookmarkStart w:name="z94" w:id="89"/>
    <w:p>
      <w:pPr>
        <w:spacing w:after="0"/>
        <w:ind w:left="0"/>
        <w:jc w:val="both"/>
      </w:pPr>
      <w:r>
        <w:rPr>
          <w:rFonts w:ascii="Times New Roman"/>
          <w:b w:val="false"/>
          <w:i w:val="false"/>
          <w:color w:val="000000"/>
          <w:sz w:val="28"/>
        </w:rPr>
        <w:t>
      Границы: улица Темір Масин № 1-9, 8-12 дома, улица Хан Тәңірі № 1-73, 2-46 дома, улица Бақтығали Бисенов № 1-55, 2-38 дома, улица Достық № 3-33, 2-34 дома, улица Бейбітшілік № 1-15, 2-18 дома, улица Исатай Тайманов № 9-47, 2-36 дома, улица Жамбыл № 37-41, 10-34 дома, улица Маншүк Мәметова № 1-17, 8 дома, улица Махамбет № 1-43, 2-32 дома, улица Әлия Молдағұлова № 1-49, 2-40 дома, улица Жұбан Молдағалиев № 31-37, 2-46 дома, улица Қалеш Ғилманов № 1-17, 2-18 дома, улица Абай № 1-13, 2-14 дома, улица Сарыжайлау № 1-15, 2-8 дома, улица Хамит Чурин № 3, 6-16 дома, улица Александр Пушкин № 4, 5-7 дома, улица Дина Нұрпейісова № 2-6, улица Кеңжайлау № 5-21 дома, улица Құрылысшы № 3, 4 дома, улица Төлеген Жұмақаев № 1-7, 2-18 дома, улица Көкпар № 5-19, 4 дома.</w:t>
      </w:r>
    </w:p>
    <w:bookmarkEnd w:id="89"/>
    <w:bookmarkStart w:name="z95" w:id="90"/>
    <w:p>
      <w:pPr>
        <w:spacing w:after="0"/>
        <w:ind w:left="0"/>
        <w:jc w:val="both"/>
      </w:pPr>
      <w:r>
        <w:rPr>
          <w:rFonts w:ascii="Times New Roman"/>
          <w:b w:val="false"/>
          <w:i w:val="false"/>
          <w:color w:val="000000"/>
          <w:sz w:val="28"/>
        </w:rPr>
        <w:t>
      Избирательный участок № 32.</w:t>
      </w:r>
    </w:p>
    <w:bookmarkEnd w:id="90"/>
    <w:bookmarkStart w:name="z96" w:id="91"/>
    <w:p>
      <w:pPr>
        <w:spacing w:after="0"/>
        <w:ind w:left="0"/>
        <w:jc w:val="both"/>
      </w:pPr>
      <w:r>
        <w:rPr>
          <w:rFonts w:ascii="Times New Roman"/>
          <w:b w:val="false"/>
          <w:i w:val="false"/>
          <w:color w:val="000000"/>
          <w:sz w:val="28"/>
        </w:rPr>
        <w:t>
      Местонахождения: Западно-Казахстанская область Акжаикский район Алмалинский сельский округ село Алмалы улица М.Утемисов № 1 здание Алмалинского сельского дома культуры государственного коммунального казенного предприятия "Акжаикский районной центр досуга" государственного учреждения "Отдела культуры, развития языков, физической культуры и спорта Акжаикского района".</w:t>
      </w:r>
    </w:p>
    <w:bookmarkEnd w:id="91"/>
    <w:bookmarkStart w:name="z97" w:id="92"/>
    <w:p>
      <w:pPr>
        <w:spacing w:after="0"/>
        <w:ind w:left="0"/>
        <w:jc w:val="both"/>
      </w:pPr>
      <w:r>
        <w:rPr>
          <w:rFonts w:ascii="Times New Roman"/>
          <w:b w:val="false"/>
          <w:i w:val="false"/>
          <w:color w:val="000000"/>
          <w:sz w:val="28"/>
        </w:rPr>
        <w:t>
      Границы: улица Абылайхана № 100/1, 100/2, 104, 106, 108, 11, 12, 14, 15, 17, 19, 20, 22, 23, 24, 25/1, 25/2, 26, 29,/1, 29/2, 30, 32, 33/1, 33/2, 33/3, 33/4, 33/5, 34,35, 36, 38, 39, 40, 40/1, 40/2, 41, 43/1, 43/2, 44/2, 44/3, 47, 49/1, 49/2, 5, 50/1, 50/2, 53/1, 53/2, 57/1, 57/2, 58/1, 58/2, 60, 61, 63/1, 63/2, 64, 66, 67/1, 67/2, 70/1, 70/2, 71, 72, 73/1, 73/2, 74/1, 74/2, 77/1, 77/2, 80/1, 80/2, 82/1, 82/3, 83/1, 83/2, 86/1, 86/2, 87/1, 87/2, 89/1, 89/2, 90, 92/1, 92/2, 93/1, 93/2, 96/1, 96/2 104 А/1, 104А/2 дома, улица Темір Масин № 9/2, 9/1, 5/2, 5/1, 2/2, 2/1, 17, 13/2, 13/1, 1/2, 1/1 дома, улица А. Иманов № 1/1, 1/2, 11/1, 11/2, 11/3, 12/1, 12/2, 15/1, 15/2, 17/1, 17/2, 2, 20, 21/1, 21/2, 25/1, 25/2, 4/1, 4/2, 5/1, 5/2, 5/3, 8/1, 8/2 дома, улица М. Маметова № 1/1, 1/2, 2/1, 12/2, 13/1, 13/2, 16/1, 16/2, 17/1, 17/2, 2/1, 2/2, 21/2, 21/2, 22/1, 22/2, 26/1, 26/2, 5/1, 5/2, 6/1, 6/2, 6/3, 9/1, 9/2, 29А, 4, 73/1, 54, 72/1, 39, 25, 2А, 19, 8 дома, улица Ә.Молдағұлова № 1, 5, 7 дома, улица М.Өтемісұлы № 10, 2, 4, 6, 8 дома, улица С.Датұлы № 9, 7, 5, 3, 1 дома, улица Тың көтеру № 9, 6, 5/2, 5/1, 4, 2, 1, 1/1 дома, улица Бейбітшілік № 11А, 13, 17, 18, 19/1, 19/2, 2/1, 2/2, 20, 22, 23/1, 23/2, 24, 26, 27, 29, 31, 32, 33, 34/1, 34/2, 35, 38/1, 38/2, 39, 41, 42, 43, 44/2, 44/1, 45, 47, 48, 49, 50, 51, 52, 54, 55, 56, 57, 58, 59, 60, 61 дома, улица Жамбыл № 1/1, 1/2, 11/1, 11/2, 13, 2/1, 2/2, 5/1, 5/2, 6/1, 6/2 дома, улица Құрманғазы № 1/1, 1/2, 1/3, 1/4, 1/5, 1/6, 1/7, 1/8, 2, 4/1, 4/2, 4/3, 4/4, 4/5, 4/6, 4/7, 4/8 дома, улица Жеңіс № 1, 10, 12, 13, 14, 16, 17/1, 17/2, 18, 20, 20/1, 22, 22/1, 24, 26, 28, 3/1, 3/2, 3/3, 3/4, 3/5, 3/6, 30, 32, 5, 6/1,6/2, 7, 9/1, 9/2 дома, улица Абай № 2/1, 2/2, 2/3 дома, зимовка Косколь, зимовка Жагорколь, зимовка Круглый, зимовка Жантемир, зимовка Томаркудук, зимовка Майтобе, зимовка Саржала, зимовка Бескутур, зимовка Арен, зимовка Агапия, зимовка Красный, зимовка Арал, зимовка Лиман №49, зимовка Тулегенкудук, зимовка Большой.</w:t>
      </w:r>
    </w:p>
    <w:bookmarkEnd w:id="92"/>
    <w:bookmarkStart w:name="z98" w:id="93"/>
    <w:p>
      <w:pPr>
        <w:spacing w:after="0"/>
        <w:ind w:left="0"/>
        <w:jc w:val="both"/>
      </w:pPr>
      <w:r>
        <w:rPr>
          <w:rFonts w:ascii="Times New Roman"/>
          <w:b w:val="false"/>
          <w:i w:val="false"/>
          <w:color w:val="000000"/>
          <w:sz w:val="28"/>
        </w:rPr>
        <w:t>
      Избирательный участок № 33.</w:t>
      </w:r>
    </w:p>
    <w:bookmarkEnd w:id="93"/>
    <w:bookmarkStart w:name="z99" w:id="94"/>
    <w:p>
      <w:pPr>
        <w:spacing w:after="0"/>
        <w:ind w:left="0"/>
        <w:jc w:val="both"/>
      </w:pPr>
      <w:r>
        <w:rPr>
          <w:rFonts w:ascii="Times New Roman"/>
          <w:b w:val="false"/>
          <w:i w:val="false"/>
          <w:color w:val="000000"/>
          <w:sz w:val="28"/>
        </w:rPr>
        <w:t>
      Местонахождения: Западно-Казахстанская область Акжаикский район Алмалинский сельский округ село Атамекен улица Ы.Алтынсарин № 32А здание Атамекенского сельского клуба государственного коммунального казенного предприятия "Акжаикский районной центр досуга" государственного учреждения "Отдела культуры, развития языков, физической культуры и спорта Акжаикского района".</w:t>
      </w:r>
    </w:p>
    <w:bookmarkEnd w:id="94"/>
    <w:bookmarkStart w:name="z100" w:id="95"/>
    <w:p>
      <w:pPr>
        <w:spacing w:after="0"/>
        <w:ind w:left="0"/>
        <w:jc w:val="both"/>
      </w:pPr>
      <w:r>
        <w:rPr>
          <w:rFonts w:ascii="Times New Roman"/>
          <w:b w:val="false"/>
          <w:i w:val="false"/>
          <w:color w:val="000000"/>
          <w:sz w:val="28"/>
        </w:rPr>
        <w:t>
      Границы: улица Болашақ № 1, 2, 3, 5, 7, 9, 4, 6, 8, 10, 12, 14, 16, 18 дома. улица Ы.Алтынсарин № 91/1, 1/2, 11, 12/1, 12/2, 13, 15, 16, 17, 18, 19, 2, 20, 21, 22/1, 22/2, 25, 26/1, 26/2, 29/1, 29/2, 29/3, 30/1, 30/2, 34, 35, 36, 37, 38, 39, 4, 40, 41, 42, 43/1, 43/2, 43/3, 44, 45, 46, 48, 49, 50, 51/1, 51/2, 52, 54, 55, 56, 57/1, 57/2, 58, 60, 61, 62, 64, 66/1, 66/2, 69А, 70/1, 70/2, 70/3,73/1, 73/2, 8/1, 8/2, 9 дома, улица Достық № 1, 10/1, 10/2, 11, 14, 15, 16, 17, 18, 19, 2, 20, 21, 22/1, 22/2, 23, 25, 26, 27, 28, 29, 32, 34, 3, 4, 5, 6, 7, 8, 9 дома, зимовка Астау, зимовка Манктык, зимовка Лиман № 46, зимовка Найза.</w:t>
      </w:r>
    </w:p>
    <w:bookmarkEnd w:id="95"/>
    <w:bookmarkStart w:name="z101" w:id="96"/>
    <w:p>
      <w:pPr>
        <w:spacing w:after="0"/>
        <w:ind w:left="0"/>
        <w:jc w:val="both"/>
      </w:pPr>
      <w:r>
        <w:rPr>
          <w:rFonts w:ascii="Times New Roman"/>
          <w:b w:val="false"/>
          <w:i w:val="false"/>
          <w:color w:val="000000"/>
          <w:sz w:val="28"/>
        </w:rPr>
        <w:t>
      Избирательный участок № 35.</w:t>
      </w:r>
    </w:p>
    <w:bookmarkEnd w:id="96"/>
    <w:bookmarkStart w:name="z102" w:id="97"/>
    <w:p>
      <w:pPr>
        <w:spacing w:after="0"/>
        <w:ind w:left="0"/>
        <w:jc w:val="both"/>
      </w:pPr>
      <w:r>
        <w:rPr>
          <w:rFonts w:ascii="Times New Roman"/>
          <w:b w:val="false"/>
          <w:i w:val="false"/>
          <w:color w:val="000000"/>
          <w:sz w:val="28"/>
        </w:rPr>
        <w:t>
      Местонахождения: Западно-Казахстанская область Акжаикский район Сарытогайский сельский округ село Жанама улица Орынгали Галимов № 23 здание Сартогайского сельского дома культуры государственного коммунального казенного предприятия "Акжаикский районной центр досуга" государственного учреждения "Отдела культуры, развития языков, физической культуры и спорта Акжаикского района".</w:t>
      </w:r>
    </w:p>
    <w:bookmarkEnd w:id="97"/>
    <w:bookmarkStart w:name="z103" w:id="98"/>
    <w:p>
      <w:pPr>
        <w:spacing w:after="0"/>
        <w:ind w:left="0"/>
        <w:jc w:val="both"/>
      </w:pPr>
      <w:r>
        <w:rPr>
          <w:rFonts w:ascii="Times New Roman"/>
          <w:b w:val="false"/>
          <w:i w:val="false"/>
          <w:color w:val="000000"/>
          <w:sz w:val="28"/>
        </w:rPr>
        <w:t>
      Границы: улица Абай № № 1/1, 1/2, 2/1, 2/2, 3/1, 3/2, 4/1, 4/2, 5/1, 5/2, 6/1, 6/2 дома, улица Сәкен Сейфуллин № 1/1, 1/2, 3/1, 3/2, 4/1, 4/2, 5/1, 5/2, 6/1, 6/2, 7/1, 7/2, 11/1, 11/2, 12, 13/1, 13/2, 15/1, 15/2, 16, 18, 19, 20, 22, 27, 31, 39 дома, улица Қазақстан № 1, 2, 3, 4, 5, 6, 10 дома, улица Әбу Сембаев № 1, 2, 3/1, 3/2, 4/1, 4/2, 5/1, 5/2, 6/1, 6/2, 7/1, 7/2, 8, 9/1, 9/2 дома, улица Бейбітшілік № 1, 3, 5, 6/1, 6/2, 7, 9, 11 дома, улица Республика № 1/1, 1/2, 2, 3/1, 3/2, 4/1, 4/1, 5/1, 5/2, 6/1, 6/2,7/1, 7/2, 8/1, 8/2, 9/1, 9/2, 10/1, 10/2 дома, улица Жамбыл № 1/1, 1/2, 3, 5/1, 5/2, 7, 9 дома, улица Жеңіс № 1, 3, 5, 6, 7, 8, 9, 10А, 11, 12А, 14/1, 14/2, 14А дома, улица Орынгали Галимов № 1, 2, 3, 4/1, 4/2, 5, 6/1, 6/2, 7, 9, 10/1, 10/2, 11, 12/1, 12,2, 13, 14, 15, 20/1, 20/2, 22/1, 22/2, 24/1, 24/2, 26/1, 26/2, 27, 28А/1, 28А/2, 29/1, 29/2, 30/1, 30/2, 31/1, 31/2, 33/1, 33/2, 35/1, 35/2, 36, 36А, 37, 38, 39, 40, 41, 45 дома, улица, зимовка Жыра 1, зимовка Жыра 2, зимовка Орак, зимовка Бекет, зимовка Ногайсай, зимовка Мынтас.</w:t>
      </w:r>
    </w:p>
    <w:bookmarkEnd w:id="98"/>
    <w:bookmarkStart w:name="z104" w:id="99"/>
    <w:p>
      <w:pPr>
        <w:spacing w:after="0"/>
        <w:ind w:left="0"/>
        <w:jc w:val="both"/>
      </w:pPr>
      <w:r>
        <w:rPr>
          <w:rFonts w:ascii="Times New Roman"/>
          <w:b w:val="false"/>
          <w:i w:val="false"/>
          <w:color w:val="000000"/>
          <w:sz w:val="28"/>
        </w:rPr>
        <w:t>
      Избирательный участок № 36.</w:t>
      </w:r>
    </w:p>
    <w:bookmarkEnd w:id="99"/>
    <w:bookmarkStart w:name="z105" w:id="100"/>
    <w:p>
      <w:pPr>
        <w:spacing w:after="0"/>
        <w:ind w:left="0"/>
        <w:jc w:val="both"/>
      </w:pPr>
      <w:r>
        <w:rPr>
          <w:rFonts w:ascii="Times New Roman"/>
          <w:b w:val="false"/>
          <w:i w:val="false"/>
          <w:color w:val="000000"/>
          <w:sz w:val="28"/>
        </w:rPr>
        <w:t>
      Местонахождения: Западно-Казахстанская область Акжаикский район Сарытогайский сельский округ село Сарман улица Майдана Ержанов № 4 здание Сармановской сельской библиотеки государственного учреждения "Централизованная библиотечная система села Чапаево".</w:t>
      </w:r>
    </w:p>
    <w:bookmarkEnd w:id="100"/>
    <w:bookmarkStart w:name="z106" w:id="101"/>
    <w:p>
      <w:pPr>
        <w:spacing w:after="0"/>
        <w:ind w:left="0"/>
        <w:jc w:val="both"/>
      </w:pPr>
      <w:r>
        <w:rPr>
          <w:rFonts w:ascii="Times New Roman"/>
          <w:b w:val="false"/>
          <w:i w:val="false"/>
          <w:color w:val="000000"/>
          <w:sz w:val="28"/>
        </w:rPr>
        <w:t>
      Границы: улица Тәуелсіздік № 1, 2, 3/1, 3/2, 4/1, 4/2, 5, 6/1, 6/2, 7/1, 7/2, 8, 9, 10, 11/1, 11/2, 12, 13/1, 13/2, 16, 18/1, 18/2, 21, 23, 26, 29 дома, улица Майдан Ержанов № 1, 2, 3, 4, 5, 7, 8, 9, 11, 13, 14, 15 дома, улица Жұбан Молдағалиев № 2 дом, зимовка Кызылой, зимовка Тилес, зимовка Мамбетали, зимовка Аю зимовка Сундет.</w:t>
      </w:r>
    </w:p>
    <w:bookmarkEnd w:id="101"/>
    <w:bookmarkStart w:name="z107" w:id="102"/>
    <w:p>
      <w:pPr>
        <w:spacing w:after="0"/>
        <w:ind w:left="0"/>
        <w:jc w:val="both"/>
      </w:pPr>
      <w:r>
        <w:rPr>
          <w:rFonts w:ascii="Times New Roman"/>
          <w:b w:val="false"/>
          <w:i w:val="false"/>
          <w:color w:val="000000"/>
          <w:sz w:val="28"/>
        </w:rPr>
        <w:t>
      Избирательный участок № 37.</w:t>
      </w:r>
    </w:p>
    <w:bookmarkEnd w:id="102"/>
    <w:bookmarkStart w:name="z108" w:id="103"/>
    <w:p>
      <w:pPr>
        <w:spacing w:after="0"/>
        <w:ind w:left="0"/>
        <w:jc w:val="both"/>
      </w:pPr>
      <w:r>
        <w:rPr>
          <w:rFonts w:ascii="Times New Roman"/>
          <w:b w:val="false"/>
          <w:i w:val="false"/>
          <w:color w:val="000000"/>
          <w:sz w:val="28"/>
        </w:rPr>
        <w:t>
      Местонахождения: Западно-Казахстанкая область Акжаикский район Базаршоланский сельский округ село Базаршолан улица Қ.Оразов № 2 здание Базаршоланского сельского дома культуры государственного коммунального казенного предприятия "Акжаикский районной центр досуга" государственного учреждения "Отдела культуры, развития языков, физической культуры и спорта Акжаикского района".</w:t>
      </w:r>
    </w:p>
    <w:bookmarkEnd w:id="103"/>
    <w:bookmarkStart w:name="z109" w:id="104"/>
    <w:p>
      <w:pPr>
        <w:spacing w:after="0"/>
        <w:ind w:left="0"/>
        <w:jc w:val="both"/>
      </w:pPr>
      <w:r>
        <w:rPr>
          <w:rFonts w:ascii="Times New Roman"/>
          <w:b w:val="false"/>
          <w:i w:val="false"/>
          <w:color w:val="000000"/>
          <w:sz w:val="28"/>
        </w:rPr>
        <w:t>
      Границы: улица Темір Масина № 1, 3, 5, 7, 9, 11, 13, 15, 17, 2/1, 2/2, 4, 6, 8, 10, 12 дома, улица Баяшев № 2, 4/1, 4/2, 6/1, 6/2, 8А, 8/1, 8/2, 10/1, 10/2, 12/1, 12/2, 14, 16/1, 16/2, 18, 1/1, 1/2, 3/1, 3/2, 5/1, 5/2, 7/1, 7/2, 9, 11, 13 дома, улица Қабдығали Оразов № 1/1, 1/2, 3/1, 3/2, 5, 7/1, 7/2, 2, 4, 6/1, 6/2 дома, улица Жамбыл № 1, 3, 5, 7, 9, 11, 13, 15, 17, 19, 21, 23, 25/1, 25/2, 27/1, 27/2, 29/1, 29/2, 31/1, 31/2, 2, 4, 6, 8, 10, 12, 14/1, 14/2, 16, 18, 20, 22/1, 22/2, 22/3, 22/4, 24/1, 26/1, 26/2, 28/1, 28/2 дома, улица Ғабдолла Махамбетов № 1, 3, 5/1, 5/2, 7, 9, 11, 13/1, 13/2, 15, 2/1, 2/2, 4/1, 4/2, 6, 8/1, 8/2, 10/1, 10/2 дома, улица Теректі № 1, 3, 5, 7, 9/1, 9/2, 11/1, 11/2, 13, 15, 17, 19, 21/1, 21/2, 2, 4, 6, 8/1, 8/2, 8/3, 10, 12, 14, 16/1, 16/2, 18, 20,/1,20/2, 24 дома, улица Нұқ Бисенов № 1, 3/1, 3/2, 5, 7, 9, 11, 13, 15, 2, 4, 6/1, 6/2, 6/3, 6/4, 6/5, 6/6, 6/7, 6/8, 8 дома, улица Жақия Исатаев № 1, 3/1, 3/2, 5, 7/1, 7/2, 9/1, 9/2, 11, 13, 15, 17/1, 17/2, 19/1, 19/2, 21, 19/1, 21, 23/1, 23/2, 25, 27, 29, 31, 31/1, 31/2, 35, 37, 39/1, 39/2 41, 43, 2, 4/1, 4/2, 6, 8/1, 8/2, 10, 12/1, 12/2, 14/1, 16/1, 16/2, 28/1, 28/2, 30/1, 30/2, 32/2, 34/1, 34/2, 36/1, 36/2, 38 дома, улица Абай № 1, 3/1, 3/2, 5, 7, 9, 11, 13, 15, 17, 19, 21, 23, 25, 27, 29, 33, 35, 37, 39, 41, 43, 47, 49, 51, 53/1, 53/2, 55, 2, 4, 6, 8, 10, 12, 14, 16, 18, 20, 22, 24, 28, 30, 32, 34, 36, 38, 40, 42/1, 42/2, 44/1, 44/2, 46/1, 46/2, 48/1, 48/2, 48/3, 48/4, 48/5, 48/6, 48/7 дома, улица Бірлік № 1, 3/1, 3/2, 5, 7, 2/1, 2/2, 4дома, улица Жиембет жырау № 1/1, 1/2, 3/1, 3/2, 5/1, 5/2, 7/1, 7/2 дома, улица Байбарақ батыр № 1/1, 1/2, 3/1, 3/2, 5/1, 5/2, 7/1, 7/2, 9/1, 9/2 дома, улица Есімхан №1, 2/1, 2/2, 4/2, 5, 6/1, 6/2, 7, 8/1, 8/2, 9, 10/1, 10/2, 11, 13/1, 13/2, 15, 16, 17/1, 18, 17/2, 19, 20, 21, 22, 26/1, 26/2, 28, 30, 32 дома, зимовка Акжайык, зимовка Акмешит, зимовка Толеке, зимовка Карыкудук, зимовка Кызылой, зимовка Кароба, зимовка Жанакудук, зимовка Байбарак, зимовка Ашикудук, зимовка Одуванчик, зимовка Санияхмет.</w:t>
      </w:r>
    </w:p>
    <w:bookmarkEnd w:id="104"/>
    <w:bookmarkStart w:name="z110" w:id="105"/>
    <w:p>
      <w:pPr>
        <w:spacing w:after="0"/>
        <w:ind w:left="0"/>
        <w:jc w:val="both"/>
      </w:pPr>
      <w:r>
        <w:rPr>
          <w:rFonts w:ascii="Times New Roman"/>
          <w:b w:val="false"/>
          <w:i w:val="false"/>
          <w:color w:val="000000"/>
          <w:sz w:val="28"/>
        </w:rPr>
        <w:t>
      Избирательный участок № 40.</w:t>
      </w:r>
    </w:p>
    <w:bookmarkEnd w:id="105"/>
    <w:bookmarkStart w:name="z111" w:id="106"/>
    <w:p>
      <w:pPr>
        <w:spacing w:after="0"/>
        <w:ind w:left="0"/>
        <w:jc w:val="both"/>
      </w:pPr>
      <w:r>
        <w:rPr>
          <w:rFonts w:ascii="Times New Roman"/>
          <w:b w:val="false"/>
          <w:i w:val="false"/>
          <w:color w:val="000000"/>
          <w:sz w:val="28"/>
        </w:rPr>
        <w:t>
      Местонахождения: Западно-Казахстанская область Акжаикский район Базартобинский сельский округ село Базартобе улица З.Мұхамбетжанов № 28 здание Базартобинского сельского дома культуры государственного коммунального казенного предприятия "Акжаикский районной центр досуга" государственного учреждения "Отдела культуры, развития языков, физической культуры и спорта Акжаикского района".</w:t>
      </w:r>
    </w:p>
    <w:bookmarkEnd w:id="106"/>
    <w:bookmarkStart w:name="z112" w:id="107"/>
    <w:p>
      <w:pPr>
        <w:spacing w:after="0"/>
        <w:ind w:left="0"/>
        <w:jc w:val="both"/>
      </w:pPr>
      <w:r>
        <w:rPr>
          <w:rFonts w:ascii="Times New Roman"/>
          <w:b w:val="false"/>
          <w:i w:val="false"/>
          <w:color w:val="000000"/>
          <w:sz w:val="28"/>
        </w:rPr>
        <w:t>
      Границы: улица З.Мұхамбетжанов № 43, 44, 45, 46, 47, 51/1, 51/2, 51/3, 53, 54, 55/1, 55/2, 55/3, 58,59, 63/1, 63/2, 64, 48/1, 25, 23, 21/1, 21/2, 19/2, 19/1, 17, 13, 9/2, 9/1, 7, 5/1, 3, 2/1, 2/2, 4/1, 4/3, 6/1, 6/2, 10, 12, 14/1, 14/2, 16, 18, 20/2, 20/1, 22/1, 24/1, 24/2 ,33, 27 дома, улица Б.Доскалиев № 14, 13, 12/1, 12/2, 11, 10, 9, 8/2, 8/1, 6/2, 6/1, 4/2, 4/1, 2/1, 1, 15, 16, 30, 17/1, 17/3, 18/1, 18/2, 19/1, 20/1, 21/1, 21/2, 22, 23/1, 23/2, 24, 26/1, 26/2, 27/1, 27/2, 28/1, 28/2, 29, 30, 31/1, 31/2, 34/1, 34/2, 35/2, 35/1, 36, 37, 39, 38/1, 38/2, 42, 44, 46, 50, 56, 58, 60, 62, 64, 66, 68, 70 дома, улица Ө.Кадыргалиев № 2, 4, 6, 8, 10/1, 12/1, 12/2, 16/1, 16/2, 18/1, 18/2, 20/1, 20/2, 22/1, 22/2, 26, 28/1, 28/2,30/1, 1, 5, 7, 9, 11/1, 11/2, 13/1, 13/2, 13/3, 17/1, 17/2, 21, 23, 25, 29/1, 29/2, 69/1, 69/2, 67/1, 67/2, 65/3, 65/2, 65/1 ,63/1, 63/2, 61/1, 62/2, 59/2, 59/1, 57, 55/2, 55/1, 21, 53/2, 53/1, 51/3, 51/1, 47,1, 47/2, 45, 43, 48, 50, 52, 58, 60, 62, 64, 66, 68/1, 68/2, 72, 74, 78/1, 78/2, 80/1, 80/2, 86 дома, улица Т.Ихсанов № 1, 4, 6, 7, 30, 32, 33 дома, улица М.Ипмагамбетов № 2/1, 2/2, 3/1, 3/2, 4/1, 4/2, 5/1, 5/2, 5/3, 6/1, 6/2, 7, 9, 11, 12, 13, 14, 16, 17, 18, 19, 21 дома, зимовка Карабек.</w:t>
      </w:r>
    </w:p>
    <w:bookmarkEnd w:id="107"/>
    <w:bookmarkStart w:name="z113" w:id="108"/>
    <w:p>
      <w:pPr>
        <w:spacing w:after="0"/>
        <w:ind w:left="0"/>
        <w:jc w:val="both"/>
      </w:pPr>
      <w:r>
        <w:rPr>
          <w:rFonts w:ascii="Times New Roman"/>
          <w:b w:val="false"/>
          <w:i w:val="false"/>
          <w:color w:val="000000"/>
          <w:sz w:val="28"/>
        </w:rPr>
        <w:t>
      Избирательный участок № 41.</w:t>
      </w:r>
    </w:p>
    <w:bookmarkEnd w:id="108"/>
    <w:bookmarkStart w:name="z114" w:id="109"/>
    <w:p>
      <w:pPr>
        <w:spacing w:after="0"/>
        <w:ind w:left="0"/>
        <w:jc w:val="both"/>
      </w:pPr>
      <w:r>
        <w:rPr>
          <w:rFonts w:ascii="Times New Roman"/>
          <w:b w:val="false"/>
          <w:i w:val="false"/>
          <w:color w:val="000000"/>
          <w:sz w:val="28"/>
        </w:rPr>
        <w:t>
      Местонахождения: Западно-Казахстанская область Акжаикский район Базартобинский сельский округ село Кадыркул улица Бақтығали Бисенов № 53 здание коммунального государственного учреждения "Начальная школа Қадырқұл" отдела образования Акжаикского района управления образования акимата Западно-Казахстанской области".</w:t>
      </w:r>
    </w:p>
    <w:bookmarkEnd w:id="109"/>
    <w:bookmarkStart w:name="z115" w:id="110"/>
    <w:p>
      <w:pPr>
        <w:spacing w:after="0"/>
        <w:ind w:left="0"/>
        <w:jc w:val="both"/>
      </w:pPr>
      <w:r>
        <w:rPr>
          <w:rFonts w:ascii="Times New Roman"/>
          <w:b w:val="false"/>
          <w:i w:val="false"/>
          <w:color w:val="000000"/>
          <w:sz w:val="28"/>
        </w:rPr>
        <w:t>
      Границы: улица Бақтығали Бисенов № 1, 2, 3, 6, 7, 8, 9, 10, 11, 12, 13/1, 13/2, 14, 16/1, 16/2, 17/1, 17/2, 18/1, 18/2, 19, 20/1, 20/2, 21, 22/1, 22/2, 23/1, 23/2, 24, 25, 26, 27, 28, 29, 30/1, 30/2, 31/1, 31/2, 32/1, 32/2, 33, 34, 35/1, 36/1, 36/2, 37, 39, 26, 41, 42, 43, 51 дома, зимовка Жыра, зимовка Елтай, зимовка Карамола, зимовка Сексен, зимовка Кушербай.</w:t>
      </w:r>
    </w:p>
    <w:bookmarkEnd w:id="110"/>
    <w:bookmarkStart w:name="z116" w:id="111"/>
    <w:p>
      <w:pPr>
        <w:spacing w:after="0"/>
        <w:ind w:left="0"/>
        <w:jc w:val="both"/>
      </w:pPr>
      <w:r>
        <w:rPr>
          <w:rFonts w:ascii="Times New Roman"/>
          <w:b w:val="false"/>
          <w:i w:val="false"/>
          <w:color w:val="000000"/>
          <w:sz w:val="28"/>
        </w:rPr>
        <w:t>
      Избирательный участок № 42.</w:t>
      </w:r>
    </w:p>
    <w:bookmarkEnd w:id="111"/>
    <w:bookmarkStart w:name="z117" w:id="112"/>
    <w:p>
      <w:pPr>
        <w:spacing w:after="0"/>
        <w:ind w:left="0"/>
        <w:jc w:val="both"/>
      </w:pPr>
      <w:r>
        <w:rPr>
          <w:rFonts w:ascii="Times New Roman"/>
          <w:b w:val="false"/>
          <w:i w:val="false"/>
          <w:color w:val="000000"/>
          <w:sz w:val="28"/>
        </w:rPr>
        <w:t>
      Местонахождения: Западно-Казахстанская область Акжаикский район Базартобинский сельский округ село Кызылжар улица Үкі би № 1А здание коммунального государственного учреждения "Начальная школа Еңбекші" отдела образования Акжаикского района управления образования акимата Западно-Казахстанской области".</w:t>
      </w:r>
    </w:p>
    <w:bookmarkEnd w:id="112"/>
    <w:bookmarkStart w:name="z118" w:id="113"/>
    <w:p>
      <w:pPr>
        <w:spacing w:after="0"/>
        <w:ind w:left="0"/>
        <w:jc w:val="both"/>
      </w:pPr>
      <w:r>
        <w:rPr>
          <w:rFonts w:ascii="Times New Roman"/>
          <w:b w:val="false"/>
          <w:i w:val="false"/>
          <w:color w:val="000000"/>
          <w:sz w:val="28"/>
        </w:rPr>
        <w:t>
      Границы: улица Үкі би № 1/1,1/2,1/3, 2/1, 2/2, 4/1, 4/2, 5/1, 5/2, 6/1, 6/2, 7, 8/1, 9/1, 9/2, 10/1, 10/2, 11/1, 11/2, 11/3, 12, 13/1, 13/2, 14, 15/1, 15/2, 16/1, 16/2, 17/1, 17/2, 17/3, 18/1, 18/2, 19, 20/1 , 20/2, 21, 22/2, 23, 24, 25, 26/1, 27, 28, 30, 32/1, 32/2, 33, 34, 35/2, 36/1, 36/2, 44, 47, 48, 49, 50 дома, зимовка Маулимберли.</w:t>
      </w:r>
    </w:p>
    <w:bookmarkEnd w:id="113"/>
    <w:bookmarkStart w:name="z119" w:id="114"/>
    <w:p>
      <w:pPr>
        <w:spacing w:after="0"/>
        <w:ind w:left="0"/>
        <w:jc w:val="both"/>
      </w:pPr>
      <w:r>
        <w:rPr>
          <w:rFonts w:ascii="Times New Roman"/>
          <w:b w:val="false"/>
          <w:i w:val="false"/>
          <w:color w:val="000000"/>
          <w:sz w:val="28"/>
        </w:rPr>
        <w:t>
      Избирательный участок № 43.</w:t>
      </w:r>
    </w:p>
    <w:bookmarkEnd w:id="114"/>
    <w:bookmarkStart w:name="z120" w:id="115"/>
    <w:p>
      <w:pPr>
        <w:spacing w:after="0"/>
        <w:ind w:left="0"/>
        <w:jc w:val="both"/>
      </w:pPr>
      <w:r>
        <w:rPr>
          <w:rFonts w:ascii="Times New Roman"/>
          <w:b w:val="false"/>
          <w:i w:val="false"/>
          <w:color w:val="000000"/>
          <w:sz w:val="28"/>
        </w:rPr>
        <w:t>
      Местонахождения: Западно-Казахстанская область, Акжаикский район Карауылтобинский сельский округ село Карауылтобе, улица Т.Масин № 6 здание Карауылтобинского сельского дома культуры государственного коммунального казенного предприятия "Акжаикский районной центр досуга" государственного учреждения "Отдела культуры, развития языков, физической культуры и спорта Акжаикского района".</w:t>
      </w:r>
    </w:p>
    <w:bookmarkEnd w:id="115"/>
    <w:bookmarkStart w:name="z121" w:id="116"/>
    <w:p>
      <w:pPr>
        <w:spacing w:after="0"/>
        <w:ind w:left="0"/>
        <w:jc w:val="both"/>
      </w:pPr>
      <w:r>
        <w:rPr>
          <w:rFonts w:ascii="Times New Roman"/>
          <w:b w:val="false"/>
          <w:i w:val="false"/>
          <w:color w:val="000000"/>
          <w:sz w:val="28"/>
        </w:rPr>
        <w:t>
      Границы: улица А.Иманов № 1/1, 1/2, 2/1, 2/2, 2/3, 2/4, 3/1, 3/2, 3/3, 4/1, 4/2, 5, 6, 7/1, 7/2, 8, 9, 10 дома, улица Әлия Молдағұлова № 1, 2, 3, 4/1,4/2, 5, 6/1, 6/2, 7/1, 7/2, 8, 9/1, 9/2, 9/3, 10, 11, 12, 13 дома, улица Бейбітшілік № 1, 2, 3, 4/1, 4/2, 5/1, 5/2, 6, 7, 8/1, 8/2, 9, 10/1, 10/2, 11, 12, 13, 14, 15/1, 15/2, 17/1, 17/2, 17/3, 19/1, 19/2, 21 дома, улица Бірлік № 1/1, 2, 3/1, 3/2, 4, 5/1, 5/2, 6/1, 6/2, 7дома, улица Бауыржан Момышұлы № 1, 2, 3, 4, 5, 6, 7/1, 7/2, 7/3, 8/2,3, 8/4, 9/1, 9/2, 9/3, 10/1, 10/2, 10/3, 11, 12, 12А, 12 Б, 13/1, 13/2, 14/1, 14/2, 14/3, № 15, 15 А, 16/1, 16/2, 16/3, 18 А, 18/1, 18/2, 18/3, 22/1, 22/2 дома, улица Дінмұхамед Ахметұлы Қонаев № 2/1,2, 4, 6/1, 6/2, 8/1, 8/2, 10/1, 10/2, 12, 14, 17, 19, 21, 23, 24/1, 24/2, 26, 27/1, 27/2, 27/3, 28/1, 28/2, 29, 30, 31/1, 31/2, 33/1,2, 33/3, 34, 35, 36, 38, 40/1, 40/2, 42/1,2, 44/1, 44/2, 46/1, 46/2, 48, 50, 52, 54/1,2,3, 56, 58, 60, 62, 64 дома, улица Жағалау № 1, 2/1, 2/2, 3, 4, 5, 6/1, 6/2, 7, 8, 10/1, 10/2, 11/1, 11/2, 12/1, 12/2, 13, 14/1, 14/2, 14/3, 14/4, 15, 16/1, 16/2, 16/3, 16/4, 17, 19, 20, 21/1, 21/2, 23/1, 23/2, 24, 25/1, 25/2, 26, 27/1, 27/2, 28, 29, 29/2, 31, 33/1, 33/2, 33/3 дома, улица Ж.Молдағалиев № 1, 2, 3/1, 3/2, 5/1, 5/2, 6/1,2, 7/1, 7/2, 8/1, 8/2, 9/1, 9/2, 10, 11/1, 11/2, 12, 13/1, 13/2, 15/1, 15/2, 19/2, 21/1, 21/2, 23/1, 23/1, 25, 27/1, 27/2 дома, улица Кенже Құрмашев № 2, 3/1, 3/2 дома, улица Қазақстан № 1/1, 1/2, 2, 3/1, 3/2, 4, 5, 6, 7/1, 7/2, 8/1, 8/2, 9/1, 9/2, 10/1,2, 11, 12, 13, 14/1, 14/2, 16/1, 16/2, 17/1, 17/2, 18/1, 18/2, 19/1, 19/2, 20, 21/1, 21/2, 22/1, 22/2, 23, 24/1, 24/2, 25, 25 А, 26, 27/1, 27/2, 28, 29/1, 29/2 дома, улица Қырмызы Нұрғалиева № 1, 2, 2 Б, 3, 4 А, 6, 7, 9, 10, 11, 12, 13, 14, 15, 16, 17, 18, 19, 20, 22 дома, улица Қабден Темірғалиев № 3, 4, 10, 13, 15/1, 15/2, 16/2, 17, 18 дома, улица Мәншүк Маметова № 1, 2/1, 2/2, 3/1, 3/2 дома, улица Оразбай Оспанов № 1, 2, 3, 4, 5/1, 5/2, 6 дома, улица Т.Масин № 2/1, 2, 3, 4/1, 4/2, 5, 7, 9 дома, улица Хамза Есенжанов № 1, 4, 11, 13, 15 дома, зимовка Аккайыр, зимовка Бидир, зимовка Кызылжар, зимовка Коммунизм, зимовка Торе, зимовка Орысбай, зимовка Жыланды, зимовка Какпакты, зимовка Жасыбай, зимовка Акмешит</w:t>
      </w:r>
    </w:p>
    <w:bookmarkEnd w:id="116"/>
    <w:bookmarkStart w:name="z122" w:id="117"/>
    <w:p>
      <w:pPr>
        <w:spacing w:after="0"/>
        <w:ind w:left="0"/>
        <w:jc w:val="both"/>
      </w:pPr>
      <w:r>
        <w:rPr>
          <w:rFonts w:ascii="Times New Roman"/>
          <w:b w:val="false"/>
          <w:i w:val="false"/>
          <w:color w:val="000000"/>
          <w:sz w:val="28"/>
        </w:rPr>
        <w:t>
      Избирательный участок № 45.</w:t>
      </w:r>
    </w:p>
    <w:bookmarkEnd w:id="117"/>
    <w:bookmarkStart w:name="z123" w:id="118"/>
    <w:p>
      <w:pPr>
        <w:spacing w:after="0"/>
        <w:ind w:left="0"/>
        <w:jc w:val="both"/>
      </w:pPr>
      <w:r>
        <w:rPr>
          <w:rFonts w:ascii="Times New Roman"/>
          <w:b w:val="false"/>
          <w:i w:val="false"/>
          <w:color w:val="000000"/>
          <w:sz w:val="28"/>
        </w:rPr>
        <w:t>
      Местонахождения: Западно-Казахстанская область Акжаикский район Есенсайский сельский округ село Есенсай улица Тәуелсіздік № 29 здание Есенсайского сельского дома культуры государственного коммунального казенного предприятия "Акжаикский районной центр досуга" государственного учреждения "Отдела культуры, развития языков, физической культуры и спорта Акжаикского района".</w:t>
      </w:r>
    </w:p>
    <w:bookmarkEnd w:id="118"/>
    <w:bookmarkStart w:name="z124" w:id="119"/>
    <w:p>
      <w:pPr>
        <w:spacing w:after="0"/>
        <w:ind w:left="0"/>
        <w:jc w:val="both"/>
      </w:pPr>
      <w:r>
        <w:rPr>
          <w:rFonts w:ascii="Times New Roman"/>
          <w:b w:val="false"/>
          <w:i w:val="false"/>
          <w:color w:val="000000"/>
          <w:sz w:val="28"/>
        </w:rPr>
        <w:t>
      Границы: улица Жұмағыз Әлжанова № 1, 2, 3, 4/1, 4/2, 5, 6/1, 6/2, 8/1, 8/2, 9/1, 9/2, 11/1, 12, 13, 15/1, 15/2, 16/1, 16/2, 17, 18/1, 18/2, 19, 20, 21, 22, 23, 24/1, 24/2, 25, 26/1, 26/2, 26/3, 27, 28/1, 28/2, 29, 30, 31/1, 31/2, 32, 33/1, 33/2, 24, 35/1, 35/2, 36, 37/1, 37/2, 39, 40, 42, 43, 45, 47, 49, 51, 53 дома, улица Т.Масин № 1/1, 1/2, 1/3, 2, 3/1, 3/2, 4, 5/1, 5/2, 6, 7, 8, 9, 10, 11/1, 11/2, 12, 13, 14, 16, 18, 18А, 19 дома, улица Республика № 1, 2/1, 3, 4/1, 4/2, 4/3, 5, 6/1, 6/2, 7/1, 7/2, 8/1, 8/2, 10, 11/1, 11/2, 13/1, 13/2, 14/1, 14/2, 15, 16, 17, 18, 19, 20, 21, 22, 23/1, 23/2, 24, 25/1, 25/2, 27, 29, 31 дома, улица Махамбет № 1, 2/1, 2/2, 3, 4/1, 4/2, 5, 6, 7, 8, 9, 10, 12, 14, 16, 18 дома, улица Сағынғали Сейтов № 1, 2, 5, 7, 9/1, 9/2, 10, 11, 12, 14, 15/1, 15/2, 16/1, 16/2, 17, 18, 19, 20 дома, улица Ж.Молдағалиев № 1/1, 1/2, 3, 4, 5, 6, 7/1, 7/2, 8/1, 8/2, 10/1, 10, 13, 14, 15, 16, 17, 18, 20, 21, 21/2, 22, 23, 24. 26, 27, 28, 29, 30, 31, 32, 33, 34/1, 34/2, 35 дома, улица Достық № 1/1, 1/2, 2, 3/1, 3/2, 4/1, 4/2, 6/1, 6/2, 7, 8/1, 8/2, 9/1, 9/2, 10/1, 10/2, 11, 12/1, 12/2, 13/1, 13/2, 14/2, 15, 16, 17, 18, 20, 22/1, 22/2, 22/3, 22/4, 24 дома, улица Жайық № 1, 3, 5, 7, 9, 11, 13, 15, 17, 21 дома, улица Тәуелсіздік № 2/1, 2/2, 4/1, 4/2, 6/1, 6/2, 7/1, 7/2,7/3, 8, 9, 10, 11/1, 11/2, 11/3, 14, 15/1, 15/2, 16, 17, 18, 20 дома, зимовка Акшкол, зимовка Жалын.</w:t>
      </w:r>
    </w:p>
    <w:bookmarkEnd w:id="119"/>
    <w:bookmarkStart w:name="z125" w:id="120"/>
    <w:p>
      <w:pPr>
        <w:spacing w:after="0"/>
        <w:ind w:left="0"/>
        <w:jc w:val="both"/>
      </w:pPr>
      <w:r>
        <w:rPr>
          <w:rFonts w:ascii="Times New Roman"/>
          <w:b w:val="false"/>
          <w:i w:val="false"/>
          <w:color w:val="000000"/>
          <w:sz w:val="28"/>
        </w:rPr>
        <w:t>
      Избирательный участок № 46.</w:t>
      </w:r>
    </w:p>
    <w:bookmarkEnd w:id="120"/>
    <w:bookmarkStart w:name="z126" w:id="121"/>
    <w:p>
      <w:pPr>
        <w:spacing w:after="0"/>
        <w:ind w:left="0"/>
        <w:jc w:val="both"/>
      </w:pPr>
      <w:r>
        <w:rPr>
          <w:rFonts w:ascii="Times New Roman"/>
          <w:b w:val="false"/>
          <w:i w:val="false"/>
          <w:color w:val="000000"/>
          <w:sz w:val="28"/>
        </w:rPr>
        <w:t>
      Местонахождения: Западно-Казахстанская область Акжаикский район Есенсайский сельский округ село Тасоба улица Құлагер № 23 здание коммунального государственного учреждения "Начальная школа Тасоба" отдела образования Акжаикского района управления образования акимата Западно-Казахстанской области".</w:t>
      </w:r>
    </w:p>
    <w:bookmarkEnd w:id="121"/>
    <w:bookmarkStart w:name="z127" w:id="122"/>
    <w:p>
      <w:pPr>
        <w:spacing w:after="0"/>
        <w:ind w:left="0"/>
        <w:jc w:val="both"/>
      </w:pPr>
      <w:r>
        <w:rPr>
          <w:rFonts w:ascii="Times New Roman"/>
          <w:b w:val="false"/>
          <w:i w:val="false"/>
          <w:color w:val="000000"/>
          <w:sz w:val="28"/>
        </w:rPr>
        <w:t>
      Границы: улица Құлагер № 1, 2, 3, 4, 5/1, 6, 7/1, 7/2, 9/1, 9/2, 10/1, 10/2, 11, 12/1, 12/2, 13, 14/1, 14/2, 15, 16, 17, 18, 19, 20, 22, 24дома, зимовка Жазира, зимовка Тама, зимовка Тулепкул 2.</w:t>
      </w:r>
    </w:p>
    <w:bookmarkEnd w:id="122"/>
    <w:bookmarkStart w:name="z128" w:id="123"/>
    <w:p>
      <w:pPr>
        <w:spacing w:after="0"/>
        <w:ind w:left="0"/>
        <w:jc w:val="both"/>
      </w:pPr>
      <w:r>
        <w:rPr>
          <w:rFonts w:ascii="Times New Roman"/>
          <w:b w:val="false"/>
          <w:i w:val="false"/>
          <w:color w:val="000000"/>
          <w:sz w:val="28"/>
        </w:rPr>
        <w:t>
      Избирательный участок № 47.</w:t>
      </w:r>
    </w:p>
    <w:bookmarkEnd w:id="123"/>
    <w:bookmarkStart w:name="z129" w:id="124"/>
    <w:p>
      <w:pPr>
        <w:spacing w:after="0"/>
        <w:ind w:left="0"/>
        <w:jc w:val="both"/>
      </w:pPr>
      <w:r>
        <w:rPr>
          <w:rFonts w:ascii="Times New Roman"/>
          <w:b w:val="false"/>
          <w:i w:val="false"/>
          <w:color w:val="000000"/>
          <w:sz w:val="28"/>
        </w:rPr>
        <w:t>
      Местонахождения: Западно-Казахстанская область Акжаикский район Есенсайский сельский округ село Кенсуат улица Дағар Есеналиев № 33 здание Кенсуатского сельского клуба государственного коммунального казенного предприятия "Акжаикский районной центр досуга" государственного учреждения "Отдела культуры, развития языков, физической культуры и спорта Акжаикского района".</w:t>
      </w:r>
    </w:p>
    <w:bookmarkEnd w:id="124"/>
    <w:bookmarkStart w:name="z130" w:id="125"/>
    <w:p>
      <w:pPr>
        <w:spacing w:after="0"/>
        <w:ind w:left="0"/>
        <w:jc w:val="both"/>
      </w:pPr>
      <w:r>
        <w:rPr>
          <w:rFonts w:ascii="Times New Roman"/>
          <w:b w:val="false"/>
          <w:i w:val="false"/>
          <w:color w:val="000000"/>
          <w:sz w:val="28"/>
        </w:rPr>
        <w:t>
      Границы: улица Дағар Есеналиев № 1-32, 34, 36, 37, 38, 42 дома, улица Дина Нұрпейсова № 1-32 дома, зимовка Монтыкай, зимовка Жакаш, зимовка Табын.</w:t>
      </w:r>
    </w:p>
    <w:bookmarkEnd w:id="125"/>
    <w:bookmarkStart w:name="z131" w:id="126"/>
    <w:p>
      <w:pPr>
        <w:spacing w:after="0"/>
        <w:ind w:left="0"/>
        <w:jc w:val="both"/>
      </w:pPr>
      <w:r>
        <w:rPr>
          <w:rFonts w:ascii="Times New Roman"/>
          <w:b w:val="false"/>
          <w:i w:val="false"/>
          <w:color w:val="000000"/>
          <w:sz w:val="28"/>
        </w:rPr>
        <w:t>
      Избирательный участок № 48.</w:t>
      </w:r>
    </w:p>
    <w:bookmarkEnd w:id="126"/>
    <w:bookmarkStart w:name="z132" w:id="127"/>
    <w:p>
      <w:pPr>
        <w:spacing w:after="0"/>
        <w:ind w:left="0"/>
        <w:jc w:val="both"/>
      </w:pPr>
      <w:r>
        <w:rPr>
          <w:rFonts w:ascii="Times New Roman"/>
          <w:b w:val="false"/>
          <w:i w:val="false"/>
          <w:color w:val="000000"/>
          <w:sz w:val="28"/>
        </w:rPr>
        <w:t>
      Местонахождения: Западно-Казахстанская область Акжаикский район Курайлысайский сельский округ село Жұбан Молдағалиев улица Сырым Датұлы № 7 здание Курайлысайского сельского дома культуры государственного коммунального казенного предприятия "Акжаикский районной центр досуга" государственного учреждения "Отдела культуры, развития языков, физической культуры и спорта Акжаикского района".</w:t>
      </w:r>
    </w:p>
    <w:bookmarkEnd w:id="127"/>
    <w:bookmarkStart w:name="z133" w:id="128"/>
    <w:p>
      <w:pPr>
        <w:spacing w:after="0"/>
        <w:ind w:left="0"/>
        <w:jc w:val="both"/>
      </w:pPr>
      <w:r>
        <w:rPr>
          <w:rFonts w:ascii="Times New Roman"/>
          <w:b w:val="false"/>
          <w:i w:val="false"/>
          <w:color w:val="000000"/>
          <w:sz w:val="28"/>
        </w:rPr>
        <w:t>
      Границы: улица Жағалау № 2/1, 2/2, 3/1, 3/2, 4/1, 4/2, 5, 6, 7/1, 7, 2, 8, 9, 10, 10А, 11, 12, 13/1, 13/2, 15, 16, 17/1, 17/2, 19, 21/1, 21/2 дома, улица Жұбан Молдағалиев № 1/1, 1/2, 3, 5/1, 5/2, 7, 9/1, 9/2, 11/1, 11/2, 13, 17, 19, 21, 23 дома, улица Тәтібай Сұлтанғалиев № 1/1, 1/2, 2/1, 2/2, 3/1, 3/2, 4, 5, 6, 7, 8/1, 8/2, 9, 10, 12, 14/1, 14/2, 18 дома, улица Жеңіс № 1, 3, 5, 7, 9, 11, 13, 17 дома, улица Темір Масин № 1, 2, 3/1, 3/2, 4/1, 4/2, 6/1, 6/2, 7/1, 7/2, 8, 10, 11, 13, 15/1, 15/2, 17 дома, улица Сайымжан Еркебаев № 2/1, 2/2, 3/1, 3/2, 4/1, 4/2, 5, 6, 7, 9 дома, улица Сырым Датұлы № 1, 2, 3, 4, 5/1, 5/2, 6, 8, 10, 12/1, 12/2 дома, улица Мәншүк Маметова № 1, 2, 3, 4, 5, 6/1, 6/2, 7, 8, 9, 10, 11 дома, улица Желтоқсан № 1, 2, 3, 4/1, 4/2, 5, 6, 8/1, 8/2 үйлері, улица Сағынғали Сейітов № 1, 2, 3, 4/1, 4/2, 5, 6, 8, 10/1, 10/2 дома, улица Әлия Молдағұлова № 1, 3, 5/1, 5/2, 7, 9, 11, 13, 15 дома, улица Сұңқар № 1, 2/1, 2/2, 3/1, 3/2, 4, 5, 7, 8/2, 9/1, 9/2, 10/1, 10/2, 12 дома, улица Жас Отау № 1, 2, 3, 4, 5/1, 5/2, 6, 7, 8, 9, 10, 11, 12, 13, 14, 15/1, 15/2, 16, 17, 18, 19, 20/1, 20/2, 22, 24, 26, 28, 30/1, 30/2, 32, 34 дома, улица Қ.Мырзалиев № 1/1, 1/2, 2, 3/1, 3/2, 4/1, 4/2, 5, 6, 7, 8, 9, 10, 11, 12, 13, 14, 15, 16 дома, зимовка Әтібек, зимовка Жастілек.</w:t>
      </w:r>
    </w:p>
    <w:bookmarkEnd w:id="128"/>
    <w:bookmarkStart w:name="z134" w:id="129"/>
    <w:p>
      <w:pPr>
        <w:spacing w:after="0"/>
        <w:ind w:left="0"/>
        <w:jc w:val="both"/>
      </w:pPr>
      <w:r>
        <w:rPr>
          <w:rFonts w:ascii="Times New Roman"/>
          <w:b w:val="false"/>
          <w:i w:val="false"/>
          <w:color w:val="000000"/>
          <w:sz w:val="28"/>
        </w:rPr>
        <w:t>
      Избирательный участок № 50.</w:t>
      </w:r>
    </w:p>
    <w:bookmarkEnd w:id="129"/>
    <w:bookmarkStart w:name="z135" w:id="130"/>
    <w:p>
      <w:pPr>
        <w:spacing w:after="0"/>
        <w:ind w:left="0"/>
        <w:jc w:val="both"/>
      </w:pPr>
      <w:r>
        <w:rPr>
          <w:rFonts w:ascii="Times New Roman"/>
          <w:b w:val="false"/>
          <w:i w:val="false"/>
          <w:color w:val="000000"/>
          <w:sz w:val="28"/>
        </w:rPr>
        <w:t>
      Местонахождения: Западно-Казахстанская область Акжаикский район Курайлысайский сельский округ село Сайкудук улица Жұбан Молдағалиев № 1 здание Сайкудукского сельского клуба государственного коммунального казенного предприятия "Акжаикский районной центр досуга" государственного учреждения "Отдела культуры, развития языков, физической культуры и спорта Акжаикского района".</w:t>
      </w:r>
    </w:p>
    <w:bookmarkEnd w:id="130"/>
    <w:bookmarkStart w:name="z136" w:id="131"/>
    <w:p>
      <w:pPr>
        <w:spacing w:after="0"/>
        <w:ind w:left="0"/>
        <w:jc w:val="both"/>
      </w:pPr>
      <w:r>
        <w:rPr>
          <w:rFonts w:ascii="Times New Roman"/>
          <w:b w:val="false"/>
          <w:i w:val="false"/>
          <w:color w:val="000000"/>
          <w:sz w:val="28"/>
        </w:rPr>
        <w:t>
      Границы: улица Темір Масин № 2, 3, 4, 5/1, 5/2, 6, 7/1, 7/2, 8, 9, 10, 11, 12, 14/1, 14/2 дома, улица Ыбырай Алтынсарин № 1/1, 1/2, 2, 3, 4, 5, 6 дома, улица Жұбан Молдағалиев № 1, 3, 4/2, 5, 5А, 5Б, 6, 7А, 7Б, 7, 8/1, 8/2, 9, 9А, 10/1, 10/2, 11/1, 11/2, 13/1, 13/2, 14, 15, 16, 17, 18, 20, 22 дома, улица Абай № 1/1, 1/2, 1/3, 3, 5/1, 5/2, 9/1, 9/2, 11/1, 11/2, 13 дома, улица Бейбітшілік № 1, 1А, 2, 3, 4, 5, 6, 7, 8/1, 8/2, 9, 11, 13/1, 13/2, 13/3, 15/1, 15/2, 15/3, 17, 19, 21 дома, улица Сәкен Сейфуллин № 1/1, 1/2, 2/1, 2/2, 3, 4, 5, 6/1, 6/2, 7, 8 дома, улица Махамбет Өтемісұлы № 1/1, 1/2, 2/1, 2/2, 2/3, 3, 4, 5, 7, 9/1, 9/2 дома, улица Кеңдала № 1, 3, 4, 5, 6/1, 6/2, 7, 8/1, 8/2, 8/3, 11/1, 11/2, 13, 15, 17 дома, зимовка Наржан.</w:t>
      </w:r>
    </w:p>
    <w:bookmarkEnd w:id="131"/>
    <w:bookmarkStart w:name="z137" w:id="132"/>
    <w:p>
      <w:pPr>
        <w:spacing w:after="0"/>
        <w:ind w:left="0"/>
        <w:jc w:val="both"/>
      </w:pPr>
      <w:r>
        <w:rPr>
          <w:rFonts w:ascii="Times New Roman"/>
          <w:b w:val="false"/>
          <w:i w:val="false"/>
          <w:color w:val="000000"/>
          <w:sz w:val="28"/>
        </w:rPr>
        <w:t>
      Избирательный участок № 51.</w:t>
      </w:r>
    </w:p>
    <w:bookmarkEnd w:id="132"/>
    <w:bookmarkStart w:name="z138" w:id="133"/>
    <w:p>
      <w:pPr>
        <w:spacing w:after="0"/>
        <w:ind w:left="0"/>
        <w:jc w:val="both"/>
      </w:pPr>
      <w:r>
        <w:rPr>
          <w:rFonts w:ascii="Times New Roman"/>
          <w:b w:val="false"/>
          <w:i w:val="false"/>
          <w:color w:val="000000"/>
          <w:sz w:val="28"/>
        </w:rPr>
        <w:t>
      Местонахождения: Западно-Казахстанская область Акжаикский район Конеккеткенский сельский округ село Конеккеткен улица Тәуелсііздік № 8А здание Конеккеткенского сельского дома культуры государственного коммунального казенного предприятия "Акжаикский районной центр досуга" государственного учреждения "Отдела культуры, развития языков, физической культуры и спорта Акжаикского района".</w:t>
      </w:r>
    </w:p>
    <w:bookmarkEnd w:id="133"/>
    <w:bookmarkStart w:name="z139" w:id="134"/>
    <w:p>
      <w:pPr>
        <w:spacing w:after="0"/>
        <w:ind w:left="0"/>
        <w:jc w:val="both"/>
      </w:pPr>
      <w:r>
        <w:rPr>
          <w:rFonts w:ascii="Times New Roman"/>
          <w:b w:val="false"/>
          <w:i w:val="false"/>
          <w:color w:val="000000"/>
          <w:sz w:val="28"/>
        </w:rPr>
        <w:t>
      Границы: улица Ақжайық № 1/1, 1/2, 3/1, 3/2, 5/1, 5/2, 7/1, 7/2, 9/1, 9/2, 11, 13/1, 13/2 дома, улица Бейбітшілік № 1, 3/1, 5/2, 7/1, 7/2, 9, 11, 13, 15/1, 15/2, 17/1, 17/2, 2, 4, 6, 8, 10/1, 12/1, 14/1, 14/2 дома, улица Ақжол №1/1, 1/2, 3/1, 3/2, 5/1, 5/2, 7/1, 7/2, 9/1, 9/2, 4/2 дома, улица Балдаурен № 2/1, 2/2, 4/1, 4/2, 6/1, 6/2, 8/1, 8/2, 10, 12/1, 12/2, 14/1, 14/2, 1/1, 1/2, 3/1, 3/2 дома, улица Бірлік № 2 дом, улица Ардагерлер № 1, 2, 3/1 дома, улица Ораз Исаев № 10, 12, 14, 22/1, 22/2, 24/1, 24/2, 26/1, 26/2, 30, 32, 36, 38, 1, 2, 3, 5/1, 5/2, 6/1, 7/1, 7/2, 9, 11, 13, 17, 19/1, 19/2, 1/1, 21/2, 25, 29, 35/1, 35/2, 37, 39, 41, 43, 45 дома, улица Тәуелсіздік № 2, 4, 6, 10, 12/1, 12/2, 16, 20, 22/2, 24/1, 26, 30, 32/1, 32/2, 36, 38, 40, 42/1, 44/1, 44/2, 46/1, 46/2, 1/1, 1/2, 5/1, 5/2, 7/1, 7/2, 9/1, 11, 13/1, 13/2, 15, 17/1, 17/2 дома, улица Жағалау № 1, 3, 5/1, 5/2, 7, 9/1, 9/2, 11/1, 11/2, 13/1, 13/2, 15, 17/2, 19/1, 19/2, 21, 23, 25, 27, 29/1, 29/2, 29/3, 31/1, 31/3, 33/1, 33/2, 35, 2, 6/2, 8, 12 дома, зимовка Карамектеп, зимовка Жанияр, зимовка Косауыз, зимовка Жаман, зимовка Тасшеген, зимовка Кызылақрап, зимовка Койбас, зимовка Кордон.</w:t>
      </w:r>
    </w:p>
    <w:bookmarkEnd w:id="134"/>
    <w:bookmarkStart w:name="z140" w:id="135"/>
    <w:p>
      <w:pPr>
        <w:spacing w:after="0"/>
        <w:ind w:left="0"/>
        <w:jc w:val="both"/>
      </w:pPr>
      <w:r>
        <w:rPr>
          <w:rFonts w:ascii="Times New Roman"/>
          <w:b w:val="false"/>
          <w:i w:val="false"/>
          <w:color w:val="000000"/>
          <w:sz w:val="28"/>
        </w:rPr>
        <w:t>
      Избирательный участок № 52.</w:t>
      </w:r>
    </w:p>
    <w:bookmarkEnd w:id="135"/>
    <w:bookmarkStart w:name="z141" w:id="136"/>
    <w:p>
      <w:pPr>
        <w:spacing w:after="0"/>
        <w:ind w:left="0"/>
        <w:jc w:val="both"/>
      </w:pPr>
      <w:r>
        <w:rPr>
          <w:rFonts w:ascii="Times New Roman"/>
          <w:b w:val="false"/>
          <w:i w:val="false"/>
          <w:color w:val="000000"/>
          <w:sz w:val="28"/>
        </w:rPr>
        <w:t>
      Местонахождения: Западно-Казахстанская область Акжаикский район Конеккеткенский сельский округ село Камыстыколь улица Достық № 15А здание коммунального государственного учреждения "Начальная школа Камыстыкөл" отдела образования Акжаикского района управления образования акимата Западно-Казахстанской области".</w:t>
      </w:r>
    </w:p>
    <w:bookmarkEnd w:id="136"/>
    <w:bookmarkStart w:name="z142" w:id="137"/>
    <w:p>
      <w:pPr>
        <w:spacing w:after="0"/>
        <w:ind w:left="0"/>
        <w:jc w:val="both"/>
      </w:pPr>
      <w:r>
        <w:rPr>
          <w:rFonts w:ascii="Times New Roman"/>
          <w:b w:val="false"/>
          <w:i w:val="false"/>
          <w:color w:val="000000"/>
          <w:sz w:val="28"/>
        </w:rPr>
        <w:t>
      Границы: улица Достық № 1/1, 1/2, 3/1, 3/2, 5/1, 7/1, 7/2, 11/1, 11/2, 13/1, 13/2, 15А, 17/1, 17/2, 19/1, 19/2, 21/1, 21/2, 23, 25/,1, 25/2, 27/1, 27/2, 2/1, 2/2, 4/1, 4/2, 6/1, 6/2, 8/1, 8/2, 12/1, 12/2, 14/1, 14/2, 16/1, 16/2, 18/2, 24, 26 дома, зимовка Кызылжар, зимовка Актобе, зимовка Койсын.</w:t>
      </w:r>
    </w:p>
    <w:bookmarkEnd w:id="137"/>
    <w:bookmarkStart w:name="z143" w:id="138"/>
    <w:p>
      <w:pPr>
        <w:spacing w:after="0"/>
        <w:ind w:left="0"/>
        <w:jc w:val="both"/>
      </w:pPr>
      <w:r>
        <w:rPr>
          <w:rFonts w:ascii="Times New Roman"/>
          <w:b w:val="false"/>
          <w:i w:val="false"/>
          <w:color w:val="000000"/>
          <w:sz w:val="28"/>
        </w:rPr>
        <w:t>
      Избирательный участок № 160.</w:t>
      </w:r>
    </w:p>
    <w:bookmarkEnd w:id="138"/>
    <w:bookmarkStart w:name="z144" w:id="139"/>
    <w:p>
      <w:pPr>
        <w:spacing w:after="0"/>
        <w:ind w:left="0"/>
        <w:jc w:val="both"/>
      </w:pPr>
      <w:r>
        <w:rPr>
          <w:rFonts w:ascii="Times New Roman"/>
          <w:b w:val="false"/>
          <w:i w:val="false"/>
          <w:color w:val="000000"/>
          <w:sz w:val="28"/>
        </w:rPr>
        <w:t>
      Местонахождения: Западно-Казахстанская область Акжаикский район Чапаевский сельский округ село Чапаево улица К.Мендалиев № 77 здание коммунального государственного учреждения "Школа-гимназия имени Абая" отдела образования Акжаикского района управления образования акимата Западно-Казахстанской области".</w:t>
      </w:r>
    </w:p>
    <w:bookmarkEnd w:id="139"/>
    <w:bookmarkStart w:name="z145" w:id="140"/>
    <w:p>
      <w:pPr>
        <w:spacing w:after="0"/>
        <w:ind w:left="0"/>
        <w:jc w:val="both"/>
      </w:pPr>
      <w:r>
        <w:rPr>
          <w:rFonts w:ascii="Times New Roman"/>
          <w:b w:val="false"/>
          <w:i w:val="false"/>
          <w:color w:val="000000"/>
          <w:sz w:val="28"/>
        </w:rPr>
        <w:t>
      Границы: улица Достық №1-12 дома, улица К.Меңдәлиев № 80А-104, 79-89 дома, улица Қазақстан № 142а-148, №129-131 дома, улица Астана №1-7, 2-10 дома, улица Тәуелсіздік №2-162, №5-671.2 дома, улица Болашақ №2-74, №3-69 дома, улица Мұнай базасы №1-5, №2,24 дома, улица Арман №4-56, №17-71 дома, улица Ынтымақ №3-11 дома, улица Еуразия №1 дом, улица Бейбітшілік №1-19, №16-28 дома, улица Бірлік №3, №2-12 дома, улица Сарайшық №1 дом, улица №12 № 3, 4, 21 дома, улица Республика № 145-157, 160-174 дома, улица Жұбан № 172-210, 133-137 дома, улица №34 № 8-50 дома, улица №33 №27 дом, улица №52 №4-16 дома, улица Водопровод №1, 2 дома.</w:t>
      </w:r>
    </w:p>
    <w:bookmarkEnd w:id="1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