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758f" w14:textId="0737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в условиях полустационара по городу Уральск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18 декабря 2025 года № 3000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под № 32875),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32941),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города Уральска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в условиях полустационара по городу Уральск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принять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Уральска.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3000 от 18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в условиях полустационара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города Уральск Западно-Казахстанской области от 13.04.2026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день на одного услугополучателя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 - Парафинотерапия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гидромассаж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Спелеотерапия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детей с психоневрологическими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детей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диспансеризации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детей)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психиатрической, психотерапевтической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наблюдение за состоянием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подбор и разработка индивидуального физкультурно-оздоровительного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консультация инструктора ЛФК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групповое занятие ЛФК (создание группы)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групповое занятие ЛФК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адаптации с использованием лечебной верховой езды (райттерапии/иппотерапии)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иппотерапии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восстановлению двигательных функций с использованием лечебных упражнений в воде (плавание/гидрокинезотерапия)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гидрокинезотерапии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галотерапии (соляная шахта)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писхоневрологическими патологиями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физических упражнений и гимнастики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психоневрологическими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Психопрофилактическая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