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5fca" w14:textId="8215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в условиях на дому по городу Уральск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 Западно-Казахстанской области от 18 декабря 2025 года № 2999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22 июня 2023 года № 230 "Об утверждении Правил деятельности организаций, оказывающих специальные социальные услуги" (зарегистрирован в Реестре государственной регистрации нормативных правовых актов под № 32875),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29 июня 2023 года № 263 "Об утверждении стандартов оказания специальных социальных услуг в области социальной защиты населения" (зарегистрирован в Реестре государственной регистрации нормативных правовых актов под № 32941),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под № 32987), акимат города Уральска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в условиях дому по городу Уральск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программ" принять необходимые меры, вытекающие из настоящего постановления.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Уральска.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2999 от 18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специальные социальные услуги в условиях на дому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одной услуги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социально-бытовых услуг индивидуального обслуживающего и гигиенического характера получателям услуг, неспособным по состоянию здоровья выполнять обычные житейские процедуры, в том числе такие действия, как встать с постели, лечь в постель, одеться и раздеться, умыться, принять пищу, пить, пользоваться туалетом или судном, передвигаться, ухаживать за зубами или челюстью, пользоваться очками или слуховыми аппаратами, стричь ногти, мужчинам - брить бороду и 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ритуальных услуг (при отсутствии у умерших родственников (законных представителей) для престарелых и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получателей услуг практическим навыкам индивидуального обслуживающего и санитарно-гигиенического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948,30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вне дома в пределах одного населенного пункта для детей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вне дома в пределах одного населенного пункта для престарелых и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написании и прочтении писем для престарелых и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покупке и доставке на дом горячих обедов, продовольственных и непродовольственных товаров первой необходимости для престарелых и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приготовлении пищи для престарелых и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топке печей, доставке дров, угля и воды для престарелых и лиц с инвалидностью, проживающих в жилых помещениях без центрального отопления и (или) водоснабжения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сдаче вещей в стирку, химчистку, на ремонт и обратная их доставка для престарелых и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стирке вещей для престарелых и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организации ремонта и уборки жилых помещений для престарелых и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оплате жилья и коммунальных услуг для престарелых и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оплате жилья и коммунальных услуг для престарелых и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/ социальный работник кейс-менеджер (Консультант по социальной работе)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исполнением индивидуальных планов работ (координация работы специалистов, мониторинг оказания услуг в соответствии с индивидуальным планом)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/ социальный работник кейс-менеджер (Консультант по социальной работе)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полагающихся льгот, пособий,компенсаций, алиментов и других видов выплат, улучшении жилищных условий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полагающихся льгот, пособий,компенсаций, алиментов и других видов выплат, улучшении жилищных условий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/ социальный работник кейс-менеджер (Консультант по социальной работе)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престарелых и лиц с инвалидностью, а также семей, воспитывающих детей и осуществляющих уход за лицами старше 18 лет, по вопросам самообеспечения и улучшения материального положения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престарелых и лиц с инвалидностью, а также семей, воспитывающих детей и осуществляющих уход за лицами старше 18 лет, по вопросам самообеспечения и улучшения материального положения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/ социальный работник кейс-менеджер (Консультант по социальной работе)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учета, статистики и отчетности по количеству получателей услуг, взаимодействие с государственными и негосударственными организациями по соиально-экономическим вопросам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/ социальный работник кейс-менеджер (Консультант по социальной работе)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праздников и досуговых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праздников и досуговых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/ социальный работник кейс-менеджер (Консультант по социальной работе)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клубной и кружковой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клубной и кружковой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/ социальный работник кейс-менеджер (Консультант по социальной работе)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получателей услуг в досуговые мероприятия, к участию в культурных мероприятиях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получателей услуг при посещении культурных мероприятияй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Социально-правовые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консультирование в области предоставления специальных социальных услуг и по вопросам, связанным с правами на социальное обеспечение и помощь в соответствии с законодательством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консультирование в области предоставления специальных социальных услуг и по вопросам, связанным с правами на социальное обеспечение и помощь в соответствии с законодательством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/ социальный работник кейс-менеджер (Консультант по социальной работе)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оформлении документов, имеющих юридическое 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оформлении документов, имеющих юридическое 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/ социальный работник кейс-менеджер (Консультант по социальной работе)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подготовке и подаче обращений на действие или бездействие организаций, предоставляющих специальные социальные услуги и нарушающих или ущемляющих законные права получателей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подготовке и подаче обращений на действие или бездействие организаций, предоставляющих специальные социальные услуги и нарушающих или ущемляющих законные права получателей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/ социальный работник кейс-менеджер (Консультант по социальной работе)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 доверенности полагающихся пособий, социальных выплат в порядке, установленном Гражданским кодексом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привлечении к уголовной ответственности лиц, виновных в физическом и психическом насилии, совершенном в семье над получателями услуг или членами их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привлечении к уголовной ответственности лиц, виновных в физическом и психическом насилии, совершенном в семье над получателями услуг или членами их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/ социальный работник кейс-менеджер (Консультант по социальной работе)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органам, осуществляющим функции по опеке или попечительству, в устройстве детей, в том числе с нарушениями ОДА, на усыновление, попечение, патронат, под опеку, в соответствии с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органам, осуществляющим функции по опеке или попечительству, в устройстве детей, в том числе с нарушениями ОДА, на усыновление, попечение, патронат, под опеку, в соответствии с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/ социальный работник кейс-менеджер (Консультант по социальной работе)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устройстве получателей услуг в учреждения, организации, предоставляющие специальные социальные услуги, в том числе оказание помощи в оформлении документов в организации стационарного и полустационарного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устройстве получателей услуг в учреждения, организации, предоставляющие специальные социальные услуги, в том числе оказание помощи в оформлении документов в организации стационарного и полустационарного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/ социальный работник кейс-менеджер (Консультант по социальной работе)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представлений на родителей, уклоняющихся от воспитания детей, в том числе с нарушениями ОДА, в комиссию по делам несовершеннолетних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представлений на родителей, уклоняющихся от воспитания детей, в том числе с нарушениями ОДА, в комиссию по делам несовершеннолетних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/ социальный работник кейс-менеджер (Консультант по социальной работе)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получателям услуг в оказании юридической помощи в оформлении документов для трудоустройства, получения документа, удостоверяющего личность, и документов, имеющих юридическое 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бесплатной юридической помощи адвоката в случаях и порядке, установленном Гражданским процессуальным кодексом Республики Казахстан, Законом Республики Казахстан "Об адвокатской деятельности и юридической помощи"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бесплатной юридической помощи адвоката в случаях и порядке, установленном Гражданским процессуальным кодексом Республики Казахстан, Законом Республики Казахстан "Об адвокатской деятельности и юридической помощи"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/ социальный работник кейс-менеджер (Консультант по социальной работе)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Социально-медицинские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медицинском консультировании профильными специалистами, в том числе из организаций здравоохранения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доврачебной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по заключению врачей лекарственными средствами и изделиями медицинского назначения: получение, приобретение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ИПР для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ИПР для взрослых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получателей услуг пользованию техническими вспомогательными (компенсаторными) и обязательными гигиеническими средствами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процедур, связанных со здоровьем (прием лекарств, закапывание капель и процедур, связанных с назначением лечащего врача)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выполнении лечебно-физических упражнений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Патронажное наблюдениедетей, детей с нарушениями опорно- двигательного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проведении медико-социальной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проведении медико-социальной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/ социальный работник кейс-менеджер (Консультант по социальной работе)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гарантированного объема бесплатной медицинской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протезно-ортопедической и слухопротезной помощи в соответствии с ИПР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социально-медицинским вопросам, в том числе по вопросам возрастной адаптации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 врача на дом и сопровождение получателей услуг в организации здравоохранения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лицам с инвалидностью и престарелым санитарно-гигиенических услуг (обтирание, обмывание, гигиенические ванны)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проведении реабилитационных мероприятий (сопровождение во время получение реабилитационных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обучения детей и лиц старше восемнадцати лет по специальным учебным программам с учетом их физических возможностей и умственных способностей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образования детьми с нарушениями ОДА в общеобразовательных школах, технических и профессиональных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взрослыми профессионального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и лиц старше 18 лет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умеренном уровне социальных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Социально-педагогическое консультирование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навыков самообслуживания, личной гигиены, поведения в быту и общественных местах, самоконтролю, навыкам общения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членов семей по вопросам создания условий для дошкольного воспитания детей и получения ими образования по специальным образовательным учебным программам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родителей или членов семьи основам реабилитации в домашних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формированию необходимых жизненных навыков у детей и лиц старше восемнадцати лет в домашних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Социально-трудовые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ориентация детей с нарушениями ОДА,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трудоустройстве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получателей услуг и членов их семей в организации надомного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получателям услуг, в том числе беседы, общение, выслушивание, подбадривание, мотивация к активности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членам семьи для обеспечения благоприятного психологического климата, профилактики и устранения конфликтных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Социально-психологический патронаж (систематическое наблюдение)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