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06ee" w14:textId="f530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3 ноября 2025 года № 2563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914 - 1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виды общественных работ и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Уральск.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 №2563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2025 г.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Круглоозерный города Уральска"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Желаевского сельского округа города Уральска"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Зачаганск города Уральска"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Деркул города Уральска"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 су арнасы"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"Жайыктеплоэнерго"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"Уральское коммунальное государственное учреждение по охране лесов и животного мира" Управления природных ресурсов и регулирования природопользования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 Очистка и уборка территории; другие общественно-полезные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"SAPA90"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