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20c3" w14:textId="3632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в размере 50 (пятьдесят) процентов к должностным окладам работников коммунального государственного учреждения "Информационно - аналитический и ресурсный центр по работе с молодежью города Уральск" отдела внутренней политики акимата города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ноября 2025 года № 24-10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12 сентября 2025 года № 22-3, Уральский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порядок и условия установления стимулирующих надбавок к должностным окладам работников коммунального государственного учреждения "Информационно-аналитический и ресурсный центр по работе с молодежью города Уральск" акимата города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Калиев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24-10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стимулирующих надбавок в размере 50 (пятьдесят) процентов к должностным окладам работников коммунального государственного учреждения "Информационно -аналитический и ресурсный центр по работе с молодежью города Уральск" отдела внутренней политики акимата города Уральск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стимулирующих надбавок к должностным окладам работников коммунального государственного учреждения "Информационно-аналитический и ресурсный центр по работе с молодҰжью" акимата города Уральск разработан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коммунального государственного учреждения "Информационно-аналитический и ресурсный центр по работе с молодҰжью города Уральск" акимата города Уральск.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соответствующей отрасли, являющееся уполномоченным органом коммунального государственного учреждения в соответствии с уставом.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 окладам работников бюджетной организации должны быть предусмотрены в плане финансирования государственной организации каждый финансовый год.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установления стимулирующих надбавок к должностным окладам работников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Стимулирующие надбавки являются выплатами, устанавливаемыми с целью мотивирования персонала и сохранения квалифицированного кадрового состава.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Стимулирующие надбавки к должностным окладам работников бюджетной организации, указанные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стимулирующих надбавок к должностным окладам работников бюджетной организации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обслуживания, сверхурочные и др.).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стимулирующих надбавок к должностным окладам работников бюджетной организации осуществляется в течение календарного года.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бюджет является источником финансирования выплат стимулирующих надбавок к должностным окладам работников бюджетной организации.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государственного управления устанавливает размер стимулирующих надбавок к должностным окладам работников подведомственной организации на основании представления первого руководителя подведомственной организации.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стимулирующих надбавок к должностным окладам работников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и направляет проект бюджета в маслихат города Уральск.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установления уполномоченным органом размеров стимулирующих надбавок, руководитель коммунального государственного учреждения издает приказ о выплате работникам стимулирующих надбавок.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коммунального государственного учреждения издает приказ о прекращении выплаты стимулирующей надбавки своих сотрудников, в случае нарушения последними трудовой и/или исполнительской дисциплины, на период действия дисциплинарного взыскания.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Стимулирующие надбавки выплачиваются руководителю, заместителю руководителя, руководителям отделов, бухгалтеру, специалисту по государственным закупкам, консультантам коммунального государственного учреждения "Информационно-аналитический и ресурсный центр по работе с молодҰжью города Уральск" акимата города Уральск.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Стимулирующие надбавки не выплачиваются в период нахождения работника на испытательном сроке.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