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b8f9" w14:textId="703b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Уральского городского маслихата от 17 июня 2024 года № 12-8 "Об утверждении методики оценки деятельности административных государственных служащих корпуса "Б" государственного учреждения "Аппарат Уральского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сентября 2025 года № 22-12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маслихат города Уральска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17 июня 2024 года № 12-8 "Об утверждении методики оценки деятельности адмиистративных государственных служащих корпуса "Б" государственного учреждения "Аппарат Уральского городского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