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315fa" w14:textId="5831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Круглоозерный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30 декабря 2025 года № 25-7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Круглоозерный города Уральск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236 712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54 572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172 350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236 712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активов–0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поселка Круглоозерный на 2026 год формируются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Учесть в бюджете поселка Круглоозерный на 2026 год </w:t>
      </w:r>
      <w:r>
        <w:rPr>
          <w:rFonts w:ascii="Times New Roman"/>
          <w:b w:val="false"/>
          <w:i w:val="false"/>
          <w:color w:val="000000"/>
          <w:sz w:val="28"/>
        </w:rPr>
        <w:t>субвенцию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передаваемой из городского бюджета в сумме 172 350 тысяч тенге.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кодексом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Уральского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 городского маслихата от 30 декабря 2025 года № 25-7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 городского маслихата от 30 декабря 2025 года № 25-7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2027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Уральского городского маслихата от 30 декабря 2025 года № 25-7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Круглоозерный на 2028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164 359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