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e5afd" w14:textId="e0e5a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Деркул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30 декабря 2025 года № 25-6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Уральский городской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Деркул города Уральск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396 990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167 831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53 900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175 259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424 321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- 27 331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27 331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27 331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Уральского городского маслихата Западно-Казахстанской области от 21.04.2026 </w:t>
      </w:r>
      <w:r>
        <w:rPr>
          <w:rFonts w:ascii="Times New Roman"/>
          <w:b w:val="false"/>
          <w:i w:val="false"/>
          <w:color w:val="000000"/>
          <w:sz w:val="28"/>
        </w:rPr>
        <w:t>№ 27-5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поселка Деркул на 2026 год формируются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бюджете поселка Деркул на 2026 год </w:t>
      </w:r>
      <w:r>
        <w:rPr>
          <w:rFonts w:ascii="Times New Roman"/>
          <w:b w:val="false"/>
          <w:i w:val="false"/>
          <w:color w:val="000000"/>
          <w:sz w:val="28"/>
        </w:rPr>
        <w:t>субвенцию</w:t>
      </w:r>
      <w:r>
        <w:rPr>
          <w:rFonts w:ascii="Times New Roman"/>
          <w:b w:val="false"/>
          <w:i w:val="false"/>
          <w:color w:val="000000"/>
          <w:sz w:val="28"/>
        </w:rPr>
        <w:t>, передаваемой из городского бюджета в сумме 175 259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кодексом Республики Казахстан.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Уральского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Уральского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25-6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Деркул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Уральского городского маслихата Западно-Казахстанской области от 21.04.2026 </w:t>
      </w:r>
      <w:r>
        <w:rPr>
          <w:rFonts w:ascii="Times New Roman"/>
          <w:b w:val="false"/>
          <w:i w:val="false"/>
          <w:color w:val="ff0000"/>
          <w:sz w:val="28"/>
        </w:rPr>
        <w:t>№ 27-5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 городского маслихата от 30 декабря 2025 года № 25-6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Деркул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Уральского городского маслихата от 30 декабря 2025 года № 25-6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Деркул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