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9d6" w14:textId="bb4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Зачаганск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1 064 175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324 789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1 064 175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Зачаганск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бюджете поселка Зачаганск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городского бюджета в сумме 13 221 тысяча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кодексом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1 064 175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2025 года № 25-5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