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e72b" w14:textId="adfe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Желаевского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30 декабря 2025 года № 25-4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Желаевского сельского округа города Уральск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114 489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139 424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24 935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24 935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Уральского городского маслихата Западно-Казахстанской области от 21.04.2026 </w:t>
      </w:r>
      <w:r>
        <w:rPr>
          <w:rFonts w:ascii="Times New Roman"/>
          <w:b w:val="false"/>
          <w:i w:val="false"/>
          <w:color w:val="00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Желаевского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Желаевского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субвенцию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передаваемой из городского бюджета в сумме 68 620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ими в порядке, определяемом Бюджетным кодексом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Уральского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2025 года № 25-4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Уральского городского маслихата Западно-Казахстанской области от 21.04.2026 </w:t>
      </w:r>
      <w:r>
        <w:rPr>
          <w:rFonts w:ascii="Times New Roman"/>
          <w:b w:val="false"/>
          <w:i w:val="false"/>
          <w:color w:val="ff0000"/>
          <w:sz w:val="28"/>
        </w:rPr>
        <w:t>№ 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2025 года № 25-4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2025 года № 25-4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