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aff" w14:textId="e207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18-10 "О бюджете поселка Круглоозерный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декабря 2025 года № 24-8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2025-2027 годы" от 27 декабря 2024 года № 18-10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385 710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24-8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