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6bc58" w14:textId="816b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 18-7 "О бюджете Желаевского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 декабря 2025 года № 24-5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Желаевского сельского округа на 2025-2027 годы" от 27 декабря 2024 года № 18-7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Желаевского сельского округа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213 690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50 041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217 696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4 006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24-5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