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9d571" w14:textId="3c9d5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27 декабря 2024 года № 18-10 "О бюджете поселка Круглоозерный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17 сентября 2025 года № 22-7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Уральский городской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"О бюджете поселка Круглоозерный на 2025-2027 годы" от 27 декабря 2024 года № 18-10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поселка Круглоозерный города Уральск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343 340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49 611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8 000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284 829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356 168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-12 828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ненефтяной дефицит (профицит) бюджета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финансирование дефицита (использование профицита) бюджета – 12 828 тысяч тенге: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12 828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от17 сентября 2025 года №22-7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18-10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Круглоозерный на 2025 год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