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5d02" w14:textId="1515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27 декабря 2024 года № 18-9 "О бюджете поселка Деркул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17 сентября 2025 года № 22-6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бюджете поселка Деркул на 2025-2027 годы" от 27 декабря 2024 года № 18-9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поселка Деркул города Уральск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559 761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153 484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357 277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663 306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-103 545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ненефтяной дефицит (профицит) бюджета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финансирование дефицита (использование профицита) бюджета – 103 545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103 545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 №22-6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18-9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Деркул на 2025 год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