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9948" w14:textId="f659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2024 года № 18-7 "О бюджете Желаевского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17 сентября 2025 года № 22-4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Желаевского сельского округа на 2025-2027 годы" от 27 декабря 2024 года № 18-7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Желаевского сельского округа города Уральск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211 188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47 539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163 649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215 194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- 4 006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4 006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4 006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№22-4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18-7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2025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