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776c" w14:textId="d9e7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2024 года № 18-9 "О бюджете поселка Деркул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 июля 2025 года № 21-5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2025-2027 годы" от 27 декабря 2024 года № 18-9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Деркул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503 851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152 574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302 277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607 396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-103 545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103 545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103 545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 № 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2025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