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f1bd" w14:textId="420f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 18-10 "О бюджете поселка Круглоозерный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апреля 2025 года № 19-7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2025-2027 годы" от 27 декабря 2024 года №18-10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293 340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234 829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306 168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-12 828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