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053d" w14:textId="de60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2024 года №18-8 "О бюджете поселка Зачаганск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 апреля 2025 года № 19-5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2025-2027 годы" от 27 декабря 2024 года №18-8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Зачаганск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2 201 263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660 100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75 456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1 465 657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2 236 140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-34 877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34 877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34 877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1апреля 2025 года № 19-5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2 236 140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