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25f2" w14:textId="f7a2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2024 года № 18-7 "О бюджете Желаевского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 апреля 2025 года № 19-4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Желаевского сельского округа на 2025-2027 годы" от 27 декабря 2024 года №18-7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Желаевского сельского округа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–177 370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25 376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151 994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181 376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№19-4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№18-7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