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4fc0" w14:textId="ad84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признать утратившим силу совместного постановления и решения акимата города Уральск от 29 декабря 2023 года № 2780 и Уральского городского маслихата от 27 декабря 2023 года № 8-8 "О льготном проезде отдельных категорий пассажиров города Уральск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Уральска Западно-Казахстанской области от 28 августа 2025 года № 1899 и решение Уральского городского маслихата Западно-Казахстанской области от 12 сентября 2025 года № 22-9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</w:t>
      </w:r>
      <w:r>
        <w:rPr>
          <w:rFonts w:ascii="Times New Roman"/>
          <w:b w:val="false"/>
          <w:i w:val="false"/>
          <w:color w:val="000000"/>
          <w:sz w:val="28"/>
        </w:rPr>
        <w:t>27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города Уральск ПОСТАНОВЛЯЕТ и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29 декабря 2023 года № 2780 и Уральского городского маслихата от 27 декабря 2023 года № 8-8 "О льготном проезде отдельных категорий пассажиров города Уральск для проезда на внутригородском общественном транспорте (кроме такси).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совместное постановление и решение вводится в действие по истечении десяти календарных дней после его первого офиициального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