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5508" w14:textId="ab95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Западно-Казахстанского областного маслихата от 13 августа 2024 года № 14-3 "Об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ноября 2025 года № 21-13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Западно-Казахстанский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августа 2024 года № 14-3 "Об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