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e6de" w14:textId="6a3e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перечней социально значимых автомобильных сообщений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ноября 2025 года № 21-12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следующие перечни социально значимых автомобильных сообщений по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межрайонные (междугородные внутриобластные) автомобильные сообщения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сельские и внутрирайонные автомобильные сообщения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городские и пригородные автомобильные сообщения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городские автомобильные сообщения по городу Аксай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21-12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межрайонных (междугородных внутриобластных) автомобильных сообщений по Западно-Казахстанской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Лбищенское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Лбищенское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Жанабулак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Жанабулак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Чапаев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Тайпак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Тайпак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Дарьинское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Дарьинское–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Озерное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Переметное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Январцево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Январцево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Раздольное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город Аксай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Жарсуат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Бурлин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Сайхин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Хан Ордасы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Хан Ордасы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Жангала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Жангала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Жанаказан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Жанаказан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Пятимар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Пятимар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Копжасар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Копжасар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Бирлик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Жанибек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Камысты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Казталов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Жалпактал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Жалпактал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Караоба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Қаратөбе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Қаратөбе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Сулыкөл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Сулыкөл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Қарақамыс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Қарақамыс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Егіндікөл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Егіндікөл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Жымпитинский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Жымпитинский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Булдурты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Булдурты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Кособа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Кособа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Таскала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Мерей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Теректі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Теректі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Покатиловка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Покатиловка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Сарыомир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Сарыомир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Акжайык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Акжайык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Шагатай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Шагатай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Шынгырлау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город Аксай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 – село Шынгырлау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Чингирлауский, 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- село Жымпитинский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Жымпитинский - город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Бурлинский, 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– село Сайхин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– село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Жанибекский, Бокейординский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21-12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сельских и внутрирайонных автомобильных сообщений по Западно-Казахстанской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"Нефтебаза" – остановка "Жаик"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"Тауелсиздик" – остановка "КазТрансГазАймак"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"Элеватор"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остановка "улица К.Сагирбаева" – остановка "улица С.Сейфуллина"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улицы Д.Нурпеисовой – улицы Маметовой" – улица Абая остановка "Детский сад "Балдаурен"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Водстрой – улица Жумаева" – остановка "Центральная районная 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улица Чурина остановка "Железнодорожный вокзал" – остановка "Южная часть улицы Женис"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Наурыз" – остановка "школа имени Т.Жарокова"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 Г.Караша-Д.Нурпеисовой" – остановка "пересечение улиц Абая-Д.Нурпеисовой"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остановка "улица Автодор" – остановка "улица Жубанова"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остановка "ресторан "Нурмедина" – остановка улица С.Бабажанова "Районный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остановка "Кафе "Атамекен" – остановка "Пограничная застава"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Шөптікөл остановка "Колледж"-остановка "Супермаркет "MG"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остановка "Улица Казахстан" - остановка "Улица Бердигалиева"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остановка "Микрорайон "С.Жаксыгулов" - остановка "Микрорайон "Саулет"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остановка "Независимость-Молодежная" - остановка "Бейбитшилик – Молодежная"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- село Тукпай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остановка "Дом културы "Дән" - остановка "Районный дом культуры"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 - село Мичуринское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 - село Егиндибулак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 - село Мичуринское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 - село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 - село Мичуринское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 - село Кушум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- село Мичуринское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 - село Переметное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- село Мичуринское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 - село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- село Мичуринское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 - село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- село Переметное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 - село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Болашақ - село Мичуринское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 - село Болашақ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- село 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 -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- село Жанаталап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 -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- село Успеновка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Успеновка -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- село Каракудык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Каракудык -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- село Бумаколь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Бумаколь -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- село Достық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Достық -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Аксай-село Приуральное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Приуральное-город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 - село Сайхин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- село Уялы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- село Сайхин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- село Саралжын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 - село Сайхин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- село Бурли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 - село Сайхин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- село Бисен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 - село Сайхин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- село Муратсай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 - село Сайхин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Сайхин - село Хан Ордасы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 - село Жалпактал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Жалпактал - село Караузен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 - село Казталов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 – село Караузен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 – село Казталов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 – село Караоба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– село Казталов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 – село Бостандык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Жанажол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 – село Жалпактал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 – село Казталов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 – село Ажибай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Қарақамыс – село Қаратөбе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Қаратөбе – село Қарақамыс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Егіндікөл – село Қаратөбе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Қаратөбе – село Егіндікөл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Сулыкөл – село Қаратөбе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Қаратөбе – село Сулыкөл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 – село Қаратөбе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Қаратөбе – село Актай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Шөптікөл - село Каратөбе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Каратөбе – село Шөптікөл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 – село Таскала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 – село Мереке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– село Подстепное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 – село Теректі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Алмаз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Алмаз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Карагаш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Актау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21-12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и пригородных автомобильных сообщений по городу Уральск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"улица Самал"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"Мясокомбинат" – остановка "Микрорайон "Сарытау"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Меловые Горки" – остановка "Село Мичуринское"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"Коминтерн" – остановка "Подхоз"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остановка "Селекционый"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"Медицинский колледж" – остановка "Модульная больница"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село "Асан"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"Микрорайон Умит – поселок Деркул"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Ақжайық" – остановка "Центральный рынок"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Подстепное" – остановка "Департамент полиции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"Мясокомбинат"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 Поселок Желаево"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"Кумыска"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"Рыбцех"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"Село Жером"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"Автовокзал"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"10 микрорайон" – остановка "Птицефабрика"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"Дачи "Тополек"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"Рассвет"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"Водстрой"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"Рынок "Ел ырысы" – остановка "Дачи "Барбастау"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"Дачи "Птичник"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"Нефтегеология"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"Агропром"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"Водник"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"Агрофирма "Асан"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"Микрорайон "Жулдыз"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"Набережная реки Урал"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 – остановка "Желаевские карьеры"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"Набережная реки Урал" – остановка "Село Мичуринское"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"Дачи "Восток"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Кузнечная" – остановка "Департамент полиции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"Дача Черемушки"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"Областная больница" – остановка "Кардиологический центр"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"Поселок Круглоозерновский – село Серебряково"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Тәуелсіздік" – остановка "Железнодорожный вокзал"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"Микрорайон Ветелки"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"Уральск" - остановка "Село Мирное"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"Уральск" - остановка "Село Махамбет"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"Уральск" - остановка "Село Достык"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"Уральск" - остановка "Село Аксуат"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"Уральск" - остановка "Село Жана Омир"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"Уральск" - остановка "Село Байқоныс"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"Уральск" - остановка "Село Магистральный"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21-12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автомобильных сообщений по городу Аксай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"Промышленная зона (АксайГазСервис)"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"Торговый дом "Жарсуат"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Буденного" – остановка "Поликлиника"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