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f6597" w14:textId="d1f65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государственного учреждения "Управление образования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26 декабря 2025 года № 299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21 июля 2007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закупках"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государственное учреждение "Управление образования Западно-Казахстанской области" путем выделения из него государственного учреждения "Управление по защите прав детей Западно-Казахстанской области".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Передать следующие государственные учреждения в государственное учреждение "Управление по защите прав детей Западно-Казахстанской области":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Коммунальное государственное учреждение "Областной методический центр психологической поддержки" управления образования Западно-Казахстанской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Коммунальное государственное учреждение управления образования Западно-Казахстанской области "Областная детская деревня семейного типа";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Коммунальное государственное учреждение управления образования Западно-Казахстанской области "Центр поддержки детей, нуждающихся в специальных социальных услугах".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структуру и штатную численность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образования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Структуру и штатную численность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по защите прав детей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Разделительный баланс.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Реорганизованным государственным учреждениям в установленном законодательном порядке: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иные необходимые меры по реализации настоящего постановления.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 разделительным балансом, правопреемником прав и обязанностей реорганизованного государственного учреждения "Управление образования Западно-Казахстанской области" определить государственное учреждение "Управление образования Западно-Казахстанской области" и государственное учреждение "Управление по защите прав детей Западно-Казахстанской области".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курирующего заместителя акима области.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 от "__" ______ 2026 года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образования Западно-Казахстанской области"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акимата Западно-Казахстанской области от 18.02.2026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образования Западно-Казахстанской области" (далее – Управление) является государственным органом Республики Казахстан, осуществляющим руководство в сфере образования.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символы и знаки отличия,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соответствии с законодательством Республики Казахстан.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Управления утверждаются в соответствии законодательством Республики Казахстан.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090000, Западно-Казахстанская область, город Уральск, улица Ж.Молдагалиева, 23.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Управления.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 направляются в государственный бюджет, если иное не установлено законодательством Республики Казахстан.</w:t>
      </w:r>
    </w:p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Управления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функции государственного управления в системе дошкольного, среднего общего, специального, дополнительного, технического и профессионального образования и защите прав детей.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Управления в государственных органах, суде;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заключает договоры, соглашения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иных организаций, а также должностных лиц, граждан документы и сведения, необходимые для выполнения возложенных на него задач и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принимать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созданию, реорганизации и ликвидации организаций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проводедение проверок в образовательных учреждениях и организациях в области по вопросам, входящим в компетенцию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конференции, семинары, выставки, совещания по вопросам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размещать на конкурсной основе государственный образовательный заказ на подготовку рабочих и специалистов в организациях технического и профессионального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единой государственной политики в сфере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получения гражданами гарантированного бесплатного среднего образования в государственных учебных заведениях;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необходимых условий для получения образования, направленных на формирование, развитие и профессиональное становление личности на основе национальных и общечеловеческих ценностей;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 социальная защита системы образования области в соответствии с изменяющимися потребностями общества и новыми социально-экономическими условиями;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регионального учҰта несовершеннолетних, оставшихся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материально-технической базы, улучшение финансового обеспечения учреждений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инновационных процессов в образовании, в том числе в управлении образовательными учреждениями;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сферы совместной деятельности органов образования с другими органами государственного управления, общественностью, средствами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прав и законных интересов детей, недопущение их дискриминации;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государственных программ защиты прав и законных интересов детей, поддержки семьи и детства.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региональные программы и планы развития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государственную политику в сфере образования, координирует деятельность всех государственных учреждений образования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анализирует, обобщает и вносит предложения по совершенствованию образовательного процесса;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порядке, установленном законодательством Республики Казахстан, проводит аттестацию педагогических кадров;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экспертный анализ состояния системы образования в области, выявляет тенденции еҰ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инновационную политику в области технологии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и координирует работу служб и организаций по социальной защите и охране прав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меры по сохранности, развитию и совершенствованию основных фондов системы образования, разрабатывает и представляет предложения по укреплению материально-технической базы, строительству и капитальному ремонту объектов системы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содействует развитию негосударственного сектора образования, новых типов государственных образовательных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работу по обеспечению защиты детей от физического и (или) психического насилия, жестокого, грубого или унижающего человеческое достоинство обращения, действий сексуального характера, вовлечения в преступную деятельность и совершения антиобщественных действий и иных видов деятельности, ущемляющих закрепленные Конституцией Республики Казахстан права и свободы человека и гражданина;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областной комиссии по делам несовершеннолетних и защите их прав.</w:t>
      </w:r>
    </w:p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Управления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Управлением осуществляется первым руководителем, который несҰт персональную ответственность за выполнение возложенных на Управление задач и осуществление им своих полномочий.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Управления: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обязанности, полномочия заместителей руководителя, руководителей отделов и работников Управления, руководителей районных, городского отделов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ведҰт работу по борьбе с коррупцией и несҰт персональную ответственность за работу в этом направлении;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действующим законодательством назначает и освобождает от должностей работников Управления и первых руководителей районных, городского отделов образования по согласованию с уполномоченным органом в области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решает вопросы поощрения, оказания материальной помощи, наложения дисциплинарных взысканий на работников Управления и первых руководителей районных, городского отделов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об отделах и должностные инструкции работников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издаҰт приказы, даҰт указания, подписывает служебную документацию;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Управление в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работу по вопросам гендерной политики и несҰт персональную ответственность в этом направлении;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установленном порядке решает вопросы финансово-экономической и хозяйственной деятельности, контролирует рациональное и целевое исполнение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контролирует ход исполнения нормативных правовых актов, проектов программ и других документов по вопросам, входящим в компетенцию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соответствии с законодательством Республики Казахстан осуществляет и другие полномочия.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определяет полномочия своих заместителей в соответствии с действующим законодательством.</w:t>
      </w:r>
    </w:p>
    <w:bookmarkEnd w:id="29"/>
    <w:bookmarkStart w:name="z3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Управление формируется за счҰт имущества, переданного ему собственником, а также имущества (включая денежные доходы), приобретҰнного в результате собственной деятельности, и иных источников, не запрещҰнных законодательством Республики Казахстан.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закреплҰнное за Управлением, относится к коммунальной собственности.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не вправе самостоятельно отчуждать или иным способом распоряжаться закреплҰнным за ним имуществом и имуществом, приобретҰнным за счҰт средств, выданных ему по плану финансирования, если иное не установлено законодательством.</w:t>
      </w:r>
    </w:p>
    <w:bookmarkEnd w:id="33"/>
    <w:bookmarkStart w:name="z3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Управления осуществляются в соответствии с законодательством Республики Казахстан.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Перечень государственных учреждений, находящихся в ведении Управления и его ведомств: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"Отдел образования Акжаикского района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"Отдел образования Бурлинского района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учреждение "Отдел образования Бокейординского района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Государственное учреждение "Отдел образования района Бәйтерек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Государственное учреждение "Отдел образования Жангалинского района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Государственное учреждение "Отдел образования Жанибекского района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Государственное учреждение "Отдел образования Каратобинского района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Государственное учреждение "Отдел образования Казталовского района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Государственное учреждение "Отдел образования Сырымского района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Государственное учреждение "Отдел образования Теректинского района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Государственное учреждение "Отдел образования Таскалинского района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Государственное учреждение "Отдел образования Чингирлауского района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Государственное учреждение "Отдел образования города Уральска управления образования акимата Западно-Казахстанской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Государственное коммунальное казенное предприятие "Западно-Казахстанский индустриальный колледж"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Государственное коммунальное казенное предприятие "Уральский технологический колледж "Сервис"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Государственное коммунальное казенное предприятие "Колледж сервиса и новых технологий"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Государственное коммунальное казенное предприятие "Уральский политехнический колледж"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Государственное коммунальное казенное предприятие "Уральский колледж информационных технологий"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Государственное коммунальное казенное предприятие "Чингирлауский колледж"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Государственное коммунальное казенное предприятие "Жангалинский колледж"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Государственное коммунальное казенное предприятие "Жанибекский колледж имени М.Б. Ихсанова"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Государственное коммунальное казенное предприятие "Теректинский колледж"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Государственное коммунальное казенное предприятие "Дорожно-транспортный колледж имени А. Иманова"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Государственное коммунальное казенное предприятие "Колледж Байтерек"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Государственное коммунальное казенное предприятие "Акжаикский аграрно-технический колледж"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Государственное коммунальное казенное предприятие "Аксайский технический колледж"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Государственное коммунальное казенное предприятие "Жалпакталский колледж аграрных и отраслевых технологий"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Государственное коммунальное казенное предприятие "Бокейординский колледж"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Государственное коммунальное казенное предприятие "Сырымский колледж"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Государственное коммунальное казенное предприятие "Таскалинский колледж"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Государственное коммунальное казенное предприятие "Каратобинский колледж"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Государственное коммунальное казенное предприятие "Уральский колледж"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Государственное коммунальное казенное предприятие "Высший педагогический колледж имени Ж. Досмухамедова"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Государственное коммунальное казенное предприятие "Высший аграрно-технический колледж"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Государственное коммунальное казенное предприятие "Музыкальный колледж имени Курмангазы"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Государственное коммунальное казенное предприятие "Бурлинский колледж"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Коммунальное государственное учреждение "Западно-Казахстанская областная специализированная школа-лицей-интернат информационных технологий для одаренных детей" Управления образования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Коммунальное государственное учреждение "Областная специализированная школа-интернат для одаренных детей №11 имени С. Сейфуллина" Управления образования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Коммунальное государственное учреждение "Областная специализированная школа №8 для одаренных детей" Управления образования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Коммунальное государственное учреждение "Областная специализированная школа-лицей-интернат для одаренных детей "Білім-инновация" Управления образования Западно-Казахстанской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Коммунальное государственное учреждение "Областная специализированная школа-гимназия-интернат для одаренных детей имени Абая"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Государственное коммунальное казенное предприятие "Областной центр детско-юношеского туризма и экологии" Управления образования акимата Западно-Казахстанского областного управления образования";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Государственное коммунальное казенное предприятие "Областной эколого-биологический центр"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Государственное коммунальное казенное предприятие "Областной центр детского технического творчества"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Государственное коммунальное казенное предприятие "Центр дополнительного образования "Дарын"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Коммунальное государственное учреждение "Областная специальная школа-интернат для детей с нарушением слуха"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Коммунальное государственное учреждение "Областная специальная школа-интернат для детей с нарушением зрения"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Коммунальное государственное учреждение "Областная специальная комплекс "школа-интернат-колледж" для детей с нарушением интеллекта"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Коммунальное государственное учреждение "Кабинет психолого-педагогической коррекции" Акжаикского района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Коммунальное государственное учреждение "Кабинет психолого-педагогической коррекции" района Байтерек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Коммунальное государственное учреждение "Кабинет психолого-педагогической коррекции" Бокейординского района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Коммунальное государственное учреждение "Кабинет психолого-педагогической коррекции" Бурлинского района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Коммунальное государственное учреждение "Кабинет психолого-педагогической коррекции" Жангалинского района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Коммунальное государственное учреждение "Кабинет психолого-педагогической коррекции" Жанибекского района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Коммунальное государственное учреждение "Кабинет психолого-педагогической коррекции" Казталовского района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Коммунальное государственное учреждение "Кабинет психолого-педагогической коррекции" Каратобинского района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Коммунальное государственное учреждение "Кабинет психолого-педагогической коррекции" Сырымского района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Коммунальное государственное учреждение "Кабинет психолого-педагогической коррекции" Таскалинского района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Коммунальное государственное учреждение "Кабинет психолого-педагогической коррекции" Теректинского района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Коммунальное государственное учреждение "Кабинет психолого-педагогической коррекции" Чингирлауского района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Коммунальное государственное учреждение "Кабинет психолого-педагогической коррекции" города Уральска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Коммунальное государственное учреждение Коммунальное государственное учреждение "Центра поддержки детей с аутизмом (расстройствами аутистического спектра) (autism-центр)"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Коммунальное государственное учреждение "Областная психолого-медико-педагогическая консультация"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Коммунальное государственное учреждение "Городская психолого-медико-педагогическая консультация"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Коммунальное государственное учреждение "Региональная психолого-медико-педагогическая консультация"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Коммунальное государственное учреждение "Областная детская деревня семейного типа"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Коммунальное государственное учреждение "Областной методический центр психологической поддержки" Управления образования акимата Западно-Казахстанской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Коммунальное государственное учреждение "Центр поддержки детей, находящихся в специальных социальных услугах"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Коммунальное государственное учреждение "Методический центр Западно-Казахстанской области" Управления образования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Коммунальное государственное учреждение "Областной центр информатизации и проектирования в образовании" Управления образования акимата Западно-Казахстанской области";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 от "___" _____ 2026 года</w:t>
            </w:r>
          </w:p>
        </w:tc>
      </w:tr>
    </w:tbl>
    <w:bookmarkStart w:name="z4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по защите прав детей Западно-Казахстанской области"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акимата Западно-Казахстанской области от 18.02.2026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по защите прав детей Западно-Казахстанской области" (далее – Управление) является государственным органом Республики Казахстан, осуществляющим руководство в сферах формирования создания эффективной системы координации по вопросам защиты прав детей.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символы и знаки отличия,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Управление и другими актами, предусмотренными законодательством Республики Казахстан.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Управления утверждаются в соответствии с действующим законодательством Республики Казахстан.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090000 Западно-Казахстанская область, город Уральск, улица Ж.Молдагалиева, № 23.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Управления.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 направляются в государственный бюджет, если иное не установлено законодательством Республики Казахстан.</w:t>
      </w:r>
    </w:p>
    <w:bookmarkStart w:name="z5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Управления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реализации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Законов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правах ребенка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>, и иных законодательных и нормативных правовых актов по вопросам защиты прав и законных интересов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обеспечения прав детей, профилактики и раннего выявления нарушений их прав, в том числе насилия, жесткого обращения, а также опеки и попечительства, принятия мер по защите ребенка на местном уровне.</w:t>
      </w:r>
    </w:p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в области защиты прав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Управления в государственных органах, суде;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заключает договоры, соглашения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иных организаций, а также должностных лиц, граждан документы и сведения, необходимые для выполнения возложенных на него задач и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принимать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созданию, реорганизации и ликвидации организаций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обеспечения прав детей, профилактики и раннего выявления нарушений их прав, принятых мер по защите прав детей, а также осуществлений функций по опеке или попечительству;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мероприятий по реализации государственной политики в интересах детей в области воспитания, образования, здравоохранения, науки, культуры, физической культуры и спорта, социального обслуживания и социальной защиты семьи, определенных уполномоченным органом в области защиты прав детей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реализации мер, направленных на координацию обеспечения прав детей, профилактику и раннее выявление нарушений их прав, принятия мер по защите ребенка, а также осуществления функций по опеки или попечительства;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и оценка положения детей посредством регулярных посещений детей, находящихся под опекой, патронатом и в профессиональных семьях, с целью оценки их состояния и оказания необходимой помощи не реже одного раза в шесть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помощи и применение мер индивидуальной профилактики с привлечением уполномоченных органов и служб, в том числе Центров поддержки семьи и Центров психологической поддержки, для семей и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беспрепятственное посещение государственных органов и организаций систем образования, здравоохранения и социальной защиты населения, культуры и спорта, где содержатся несовершеннолетние;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запрашивание информации у государственных органов и иных организаций по вопросам прав детей, профилактики и раннего выявления нарушений их прав, а также о принятых мерах по защите прав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полномочий, возлагаемых на местные исполнительные органы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регионального учҰта несовершеннолетних, оставшихся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прав и законных интересов детей, недопущение их дискриминации;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государственных программ защиты прав и законных интересов детей, поддержки семьи и детства</w:t>
      </w:r>
    </w:p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 работу по опеке и попечительству;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работу по защите прав и законных интересов детей.</w:t>
      </w:r>
    </w:p>
    <w:bookmarkStart w:name="z5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Управления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первого руководителя Управление: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обязанности, полномочия руководителей отдел и работников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ведҰт работу по борьбе с коррупцией и несҰт персональную ответственность за работу в этом направлении;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действующим законодательством назначает и освобождает от должностей работников управления по согласованию с уполномоченным органом в области защиты прав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решает вопросы поощрения, оказания материальной помощи, наложения дисциплинарных взысканий на работников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об отделах и должностные инструкции работников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издаҰт приказы, даҰт указания, подписывает служебную документацию;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Управление в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работу по вопросам гендерной политики и несҰт персональную ответственность в этом направлении;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установленном порядке решает вопросы финансово-экономической и хозяйственной деятельности, контролирует рациональное и целевое исполнение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контролирует ход исполнения нормативных правовых актов, проектов программ и других документов по вопросам, входящим в компетенцию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соответствии с законодательством Республики Казахстан осуществляет и другие полномочия.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Start w:name="z6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Управление формируется за счҰт имущества, переданного ему собственником, а также имущества (включая денежные доходы), приобретҰнного в результате собственной деятельности, и иных источников, не запрещҰнных законодательством Республики Казахстан</w:t>
      </w:r>
    </w:p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Имущество, закреплҰнное за Управлением, относится к коммунальной собственности.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1"/>
    <w:bookmarkStart w:name="z6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Реорганизация и упразднение Управления осуществляются в соответствии с законодательством Республики Казахстан.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 от "___" _____ 2026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штатная численность государственного учреждения "Управление образования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постановления акимата Западно-Казахстанской области от 18.02.2026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 и должностей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административного и стратегического планирования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дошкольного, среднего общего и инклюзивного, специального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технического и профессионального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бюджетного планирования и бухгалтерского учета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воспитательной работы, дополнительного образования и защиты прав детей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Акжаикского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Бәйтерек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Бокейординского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Бурлинского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Жангалинского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Жанибекского района управления образования акимата Западно Казахстанской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Казталовского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Каратобинского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города Уральск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 отдела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Сырымского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Таскалинского района управления образования акимата Западно Казахстанской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Теректинского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Чингирлауского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 от "___" _____ 2026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штатная численность государственного учреждения "Управление по защите прав детей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постановления акимата Западно-Казахстанской области от 18.02.2026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 и должностей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профилактики нарушения прав детей, опеки и попечительства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