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2b69" w14:textId="4d4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декабря 2025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декабря 2024 года № 504 "Об утверждении Правил оплаты специальных социальных услуг в области соци альной защиты населения"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Подушевые тарифы на специальные социальные услуги в условиях стационара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Подушевые тарифы на специальные социальные услуги в условиях полустационара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Западно-Казахстанской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Западно-Казахстанского областного акимата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Турегалиев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стационара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в месяц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Стричь ногти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 бороду и усы (мужчинам)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парикмахерских услуг (для получателей услуг, обслуживание которых в обычных парикмахерских затруднено или невозможно)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условий проживания в соответствии с санитарно-гигиеническими требованиями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твердого инвентаря и технических вспомогательных (компенсаторных) средств и специальных средств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ритуальных услуг (при отсутствии у умерших родственников (законных представителей) или их нежелании заняться погребением)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городской телефонной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доставка продуктов питания, продовольственных и непродольственных товаров для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средствами гигиены (предоставление мыла, моющих средств и иных гигиенических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получателей, доставка продуктов питания, личных принадлежностей в период пребывания в организациях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Помывка в ванной, душе при умеренной степени ограничения жизнедеятельности: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 при выраженной степени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Помывка в ванной, душе при абсолютной и тяжелой степени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Стричь ногти при абсолютной и тяжелой степени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 бороду и усы (мужчинам) при абсолютной и тяжелой степени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 при абсолютной и тяжелой степени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представительства в суде для защиты прав и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по вопросам усыновления, опеки и попечительства детей-сирот и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выдача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высокочастотная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Ультрозвуковая терапия - УЗТ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 - Парафинотерапия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терапия для координации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палатная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подкожные и внутримышечные инъекции, систематическое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санитарно-гигиенических услуг (обтирание, обмывание, гигиенические ванны)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сопровождении в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лечебно-оздоровительных мероприятий, в том числе в организациях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взрослых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лиц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взрослых)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паллиативной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Круглосуточное наблюдение в палатах (отделениях) паллиативной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подбор и разработка индивидуального физкультурно-оздоровительного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консультация инструктора ЛФК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 (создание группы)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введение лекарств методом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массаж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рефлексотерапии (иглотерапии)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ингаляционной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по специальным учебным программам в соответствии с их физическими и умственными способностями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 в том числе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освоении детьми и лицами с инвалидностью с нарушениями слуха, а также их родителями и другими заинтересованными лицами языка жестов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на язык жестов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реабилитация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обучению получателей услуг доступным профессиональным навыкам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восстановлению утерянных бытовых навыков у престарелых и лиц старше восемнадцати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взрослых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__________2025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полустационара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месяц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твердого инвентаря и технических вспомогательных (компенсаторных) средств и специальных средств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по вопросам усыновления, опеки и попечительства детей-сирот и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выдача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высокочастотная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низкочастотная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Ультрозвуковая терапия - УЗТ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 - Парафинотерапия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локоматорная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терапия для координации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подкожные и внутримышечные инъекции, систематическое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сопровождении в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лечебно-оздоровительных мероприятий, в том числе в организациях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взрослых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подбор и разработка индивидуального физкультурно-оздоровительного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консультация инструктора ЛФК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 (создание группы)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введение лекарств методом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массаж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гидрокинезотерапии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ингаляционной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 в том числе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реабилитация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обучению получателей услуг доступным профессиональным навыкам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восстановлению утерянных бытовых навыков у престарелых и лиц старше восемнадцати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взрослых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