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5c280" w14:textId="645c2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Западно-Казахстанской области от 21 декабря 2020 года № 301 "Об утверждении Государственного списка памятников истории и культуры местного значения Западно-Казахстанской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23 декабря 2025 года № 281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"Об охране и использовании объектов истоpико-культуpного наследия"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Западно-Казахстанской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"Об утверждении Государственного списка памятников истории и культуры местного значения Западно-Казахстанской области" от 21 декабря 2020 года № 301 (Зарегистрировано в Реестре государственной регистрации нормативных правовых актов под № 6567) следующие изменения и дополнения: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внести следующие 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к настоящему постановлению.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Западно-Казахстанской области" в установленном законодательством порядке принять необходимые меры, вытекающие из настоящего постановления.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Западно-Казахстанской области.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Министерство культуры и информации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на 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Западно-Казахстанской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от "____" _______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Западно-Казахстанской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от 21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вносимые в Государственный список памятников истории и культуры местного значения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13,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33,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39,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48,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81,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82,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93,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98,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104,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107,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116,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125,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126,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130-5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Д.Кунаева. 2015 год.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Уральск, сквер имени Д.Кунаева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130-13,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130-13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М.Ихсанова. 2001 год.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Уральск, проспект Абая, 87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130-14,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130-14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А.Айтиева. 2011 год.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Уральск, пересечение проспекта Абая и улицы А.Айтиева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130-15,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130-15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Г.Курмангалиева. 2010 год.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Уральск, сквер имени Г.Курмангалиева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130-16,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130-16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 этажный дом, ныне столовая "Уралочка" и аптека "Али-Фарм". Конец XIX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Н.Назарбаева, 133-135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130-17,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130-17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 этажный дом. Конец ХІХ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Н.Назарбаева, 145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130-18,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130-18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 этажный дом, ныне Государственное учреждение "Департамент Комитета по правовой статистике и специальным учетам Генеральной прокуратуры Республики Казахстан по Западно-Казахстанской области". Конец XIX века-начало XX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Н.Назарбаева, 197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130-19,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130-19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 этажный дом, ныне испытательная лаборатория отдела лабораторно-аналитического контроля республиканского государственного учреждения "Департамент экологии по Западно-Казахстанской области Комитета экологического регулирования и контроля Министерства экологии и природных ресурсов Республики Казахстан". Конец ХІХ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К.Жумагалиева, 47/1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130-20,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130-20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с мезонином, ныне № 3 аптека акционерного общества "Талап". XIX век.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Н.Назарбаева, 178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786,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942,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1135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М.Мералиева. 2006 год.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Каракамыс, Саралжынского сельского округа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1243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Акоба I.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селе Косарал, Жетикульского сельского округа (находится в 2 км к северо-западу от бывшего поселка Акоба на языкообразном возвышении правого берега реки Булдырты). GPS:N49°55'56,4"/E52°46'03,6"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1244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Акоба ІI.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селе Косарал, Жетикульского сельского округа (находится в 2 км к северо-востоку от бывшего поселка Акоба). GPS:N49°55'41,6"/E52°50'32,2"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1245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Акоба III.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селе Косарал, Жетикульского сельского округа (находится в 1 км к северу от бывшего поселка Акоба).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GPS:N49°56'29,4"/E52°49' 04,2"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1273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Бегжанбулак II.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селе Косарал, Жетикульского сельского округа (располагается в хребте водораздельного плато рек Оленты и Анкаты в 1 км к востоку от зимовки Бегжанбулак и в 4 км к западу от бвышего поселка Кенаши).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GPS:N50°32'48,7"/E53°12'26,5"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1274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Бегжанбулак IІI.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селе Косарал, Жетикульского сельского округа (располагается в седловине хребта водораздельного плато рек Оленты и Анкаты в 1 км к востоку от зимовки Бегжанбулак и в 4 км к западу от бывшего поселка Кенаши).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GPS:N50°32'20,7"/E53°12'04,9"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1282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Былкылдак I.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селе Коныр, Жосалинского сельского округа (5 км к юго-востоку от бывшего села Былкылдак).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GPS:N50°28'07,1"/E53°34'49,3"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1283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Былкылдак ІI.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селе Коныр, Жосалинского сельского округа (7 км к югу от бывшего села Былкылдак).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GPS:N50°28'19,5"/E53°40'29,5"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1284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Былкылдак ІІI.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селе Коныр, Жосалинского сельского округа (7 км к югу от бывшего села Былкылдак).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GPS:N50°26'02,3"/E53°41'15,1"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1285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Былкылдак ІV.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селе Коныр, Жосалинского сельского округа (7 км к юго-востоку от бывшего села Былкылдак).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GPS:N50°25'55,3"/E53°40'58,4"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1286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Былкылдак V.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селе Коныр, Жосалинского сельского округа (5 км к юго-востоку от бывшего села Былкылдак).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GPS:N50°25'00,1"/E53°42'17,3"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1287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Былкылдак VI.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селе Коныр, Жосалинского сельского округа (6 км к юго-востоку от бывшего села Былкылдак).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GPS:N50°25'06,7"/E53°41'59,8"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1309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Жаркамыс II.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4 км к юго-западу от поселка Булдырты.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GPS:N50°04'15,6"/E53°05'18,6"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1310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Жаркамыс IІI.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Находится в 6 км к юго-западу от поселка Булдырты.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GPS:N50°04'28,2"/E53°04'27,6"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1331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Каракудук I.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селе Косарал, Жетикульского сельского округа (находится в 5 км к югу от поселка Каракудук) на вершине небольшого языкообразного возвышения.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GPS:N49°43'24,2"/E52°46'11,5"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1332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Каракудук II.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селе Косарал, Жетикульского сельского округа (находится в 5 км к юго-западу от поселка Каракудук).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GPS:N49°43'07,2"/E52°45'56,4"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1333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Каракудук III.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селе Косарал, Жетикульского сельского округа (находится в 6 км к северо-западу от поселка Каракудук).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GPS:N49°48'02,4"/E52°43'51,0"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1334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Каракудук IV.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селе Косарал, Жетикульского сельского округа (находится в 7 км к северо-западу от поселка Каракудук) на вершине небольшого водораздельного плато.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GPS:N49°48'09,0"/E52°42'56,4"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1335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Кенаши I.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селе Косарал, Жетикульского сельского округа (располагается на вершине водораздельного плато рек Оленты и Анкаты в 3 км к западу-юго-западу от бывшего поселка Кенаши).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GPS:N50°30'11,0"/E53°14'00,7"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1336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Кенаши II.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селе Косарал, Жетикульского сельского округа (располагается на краю водораздельного плато рек Оленты и Анкаты в 2 км к юго-западу от бывшего поселка Кенаши).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GPS:N50°29'34,9"/E53°14'56,3"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1337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Кенаши III. Эпоха средневековья.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селе Косарал, Жетикульского сельского округа (располагается на вершине увала слева от полевой дороги из поселка Талдыбулака в бывшего поселка Кенаши, в 5 км к северо-востоку от бывшего поселка Кенаши).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GPS:N50°31'51,5"/E53°23'19,6"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1338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Кенаши IV.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селе Косарал, Жетикульского сельского округа (располагается на краю водораздельного плато рек Оленты и Утва в 6 км к северо-западу от бывшего поселка Кенаши).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GPS:N50°32'23,0"/E53°23'48,7"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1339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Кенаши V.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селе Косарал, Жетикульского сельского округа (располагается на склоне водораздельного плато рек Утва и Оленты в 7 км к западу от бывшего поселка Кенаши).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GPS:N50°31'21,1"/E53°29'25,4"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1340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Кенаши VІ.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селе Косарал, Жетикульского сельского округа (располагается на склоне водораздельного плато рек Утва и Оленты в 8 км к западу от бывшего поселка Кенаши).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GPS:N50°29'33,2"/E53°26'19,1"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