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cdb40" w14:textId="7acdb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среднее образование в государственных организациях образования Западно-Казахстанской области на 2025-2026 учебный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8 декабря 2025 года № 266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Законам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>,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среднее образование в государственных организациях образования Западно-Казахстанской области на 2025-2026 учебный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образования Западно-Казахстанской области"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постановления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Западно-Казахстанской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Айтмухамбетов 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Западно–Казахстанской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среднее образование в государственных организациях образования города Западно-Казахстанской области на 2025-2026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учащихся в государственных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1- 4 классы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5-9 классы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10-11 классы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учащегося в год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Общеобразовательные классы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Инклюзивное обучение для детей с особыми образовательными потребностями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классы в организациях среднего образования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на дому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на праве хозяйственного ведения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436 582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439 583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454 276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458 249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751 236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754 497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768 930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773 163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825 994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840 688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844 660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2 143 167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2 141 612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2 143 167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599 274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613 968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617 940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1 070 620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1 073 879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1 088 314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1 092 545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985 382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1 004 048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2 653 945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2 652 389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2 653 945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712 331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715 331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730 025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733 997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1 302 734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1 305 993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1 320 428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1 324 659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1 041 176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1 044 176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1 058 870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1 062 842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3 164 262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3 162 707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3 164 262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