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9960" w14:textId="1ca9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в размере 100 (сто) процентов к должностным окладам работников коммунального государственного учреждения "Батысирригация" Управления природных ресурсов и регулирования природопользования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15 декабря 2025 года № 22-6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Западно-Казахстанский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в размере 100 (сто) процентов к должностным окладам работников коммунального государственного учреждения "Батысирригация" Управления природных ресурсов и регулирования природопользования акимата Западно-Казахстанской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