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f0fe" w14:textId="842f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августа 2025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914-1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административных правонарушениях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 - Казахстанской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Исполнение настоящего постановления возложить на акимов районов и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сентября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Западно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 __ августа 2025 года № 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Акжаикского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Бокейординского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Жанибекского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Казталовского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Сырымского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Таскалинского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Теректинского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Чингирлауского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Уральска"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