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c7439" w14:textId="a8c74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Западно-Казахстанской области от 8 августа 2022 года № 153 "Об утверждении Положения о государственном учреждении "Управление предпринимательства и индустриально-инновационного развития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15 августа 2025 года № 172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8 августа 2022 года № 153 "Об утверждении Положения о государственном учреждении "Управление предпринимательства и индустриально-инновационного развития Западно-Казахстанской области" следующие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предпринимательства и индустриально-инновационного развития акимата Западно-Казахстанской области",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17, 18 и 19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осуществление деятельности в области науки и научно-технической деятельности в части организации финансирования научных, научно-технических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участие в разработке предложений и реализации государственной политики в области науки и научно-технической деятельности, координации работы по проведению прикладных научных исследований в регионе;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разработки прикладных научных, научно-технических проектов в рамках государственного заказа местного исполнительного органа."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и индустриально-инновационного развития Западно-Казахстанской области" в установленном законодательством порядке обеспечить принятие иных мер вытекающих из настоящего постановления.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Западно-Казахстанской области Каюпова Т.Е.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