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52744" w14:textId="5f527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Западно-Казахстанского областного маслихата от 13 декабря 2024 года № 16-1 "Об областном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12 марта 2025 года № 17-1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Западно-Казахстанский областной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"Об областном бюджете на 2025-2027 годы" от 13 декабря 2024 года № 16-1 (зарегистрировано в Реестре государственной регистрации нормативных правовых актов под № 204093)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областной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459 734 257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127 017 445 тысяч тенге;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1 993 158 тысяч тенге;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36 055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330 687 599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затраты – 461 612 455 тысяч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28 578 326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43 058 487 тысяч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14 480 161 тысяча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- 30 456 524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30 456 524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37 912 247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12 657 865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5 202 142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2025-2027 годы":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учесть в областном бюджете на 2025 год поступление целевых трансфертов и кредитов из республиканского бюджета: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медицинских работников из числа гражданских служащих органов внутренних дел;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работников природоохранных и специальных учреждений;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средств (изделий) и атрибутов для проведения идентификации сельскохозяйственных животных;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лиц с инвалидностью в Республике Казахстан;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деятельности центров трудовой мобильности;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медицинских работников центров оказания специальных социальных услуг;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организаций дошкольного образования;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медицинским работникам государственных организаций дошкольного образования;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медицинским работникам государственных организаций образования, за исключением организаций дополнительного образования для взрослых;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размещение государственного образовательного заказа в частных организациях среднего образования;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государственной стипендии обучающимся в организациях технического и профессионального, послесреднего образования;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медицинским работникам государственных организаций технического и профессионального, послесреднего образования;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материально-техническое оснащение организаций здравоохранения на местном уровне;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закуп вакцин и других иммунобиологических препаратов;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работников организаций здравоохранения местных исполнительных органов;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жилищ коммунального жилищного фонда для социально уязвимых слоев населения;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медицинским работникам государственных организаций физической культуры и спорта;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и проведение выборов акимов районов (городов областного значения);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микрокредитов сельскому населению для масштабирования проекта по повышению доходов сельского населения;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инвестиционных проектов в агропромышленном комплексе;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реализации мер социальной поддержки специалистов;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в сельских населенных пунктах;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социальной и инженерной инфраструктуры в сельских населенных пунктах в рамках проекта "Ауыл-Ел бесігі";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водности поверхностных водных ресурсов;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учесть в областном бюджете на 2025 год поступление целевых трансфертов из Национального Фонда Республики Казахстан: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объектов среднего образования в рамках пилотного национального проекта "Комфортная школа";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и (или) обустройство инженерно-коммуникационной инфраструктуры;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в городах;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в сельских населенных пунктах;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социальной и инженерной инфраструктуры в сельских населенных пунктах в рамках проекта "Ауыл-Ел бесігі";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теплоэнергетической системы.".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 Установить на 2025 год норматив распределения доходов, для обеспечения сбалансированности местных бюджетов, по следующим спецификам доходов: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сектора, зачисляется в районные (города областного значения) бюджеты, в следующих процентах: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Бәйтерек – 73,5%, Бурлинский – 50%, город Уральск – 50%, Акжаикский, Бокейординский, Жангалинский, Жанибекский, Казталовский, Каратобинский, Сырымский, Таскалинский, Теректинский и Чингирлауский – 100%;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индивидуальный подоходный налог с доходов, облагаемых у источника выплаты, зачисляется в районные (города областного значения) бюджеты, в следующих процентах: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Бәйтерек – 73,5%, Бурлинский – 5,4%, город Уральск – 19%, Акжаикский, Бокейординский, Жангалинский, Жанибекский, Казталовский, Каратобинский, Сырымский, Таскалинский, Теректинский и Чингирлауский – 100%;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индивидуальный подоходный налог с доходов, не облагаемых у источника выплаты, зачисляется в районные (города областного значения) бюджеты, в следующих процентах: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Бәйтерек, Бурлинский, город Уральск, Акжаикский, Бокейординский, Жангалинский, Жанибекский, Казталовский, Каратобинский, Сырымский, Таскалинский, Теректинский и Чингирлауский – 100%;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индивидуальный подоходный налог с доходов иностранных граждан, не облагаемых у источника выплаты, зачисляется в районные (города областного значения) бюджеты, в следующих процентах: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Бәйтерек – 73,5%, Бурлинский – 5,4%, город Уральск – 19%, Акжаикский, Бокейординский, Жангалинский, Жанибекский, Казталовский, Каратобинский, Сырымский, Таскалинский, Теректинский и Чингирлауский – 100%;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социальный налог, зачисляется в районные (города областного значения) бюджеты, в следующих процентах: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Бәйтерек – 73,5%, Бурлинский – 5,4%, город Уральск – 19%, Акжаикский, Бокейординский, Жангалинский, Жанибекский, Казталовский, Каратобинский, Сырымский, Таскалинский, Теректинский и Чингирлауский – 100%;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отчисления недропользователей на социально-экономическое развитие региона и развитие его инфраструктуры зачисляется в районные (города областного значения) бюджеты, в следующих процентах: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Уральск, Акжаикский, Бокейординский, Бурлинский, Жангалинский, Жанибекский, Бәйтерек, Казталовский, Каратобинский, Сырымский, Таскалинский, Теректинский и Чингирлауский – 0%".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 Учесть в областном бюджете на 2025 год поступления трансфертов из районных (городов областного значения) бюджетов в общей сумме 2 864 910 тысяч тенге.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из районных (городов областного значения) бюджетов осуществляется на основании Постановления акимата Западно-Казахстанской области.".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 Учесть в областном бюджете на 2025 год поступления от выпуска государственных ценных бумаг, выпускаемых местным исполнительным органом области для обращения на внутреннем рынке для финансирования строительства жилья в рамках реализации государственных программ в сумме 19 736 521 тысяча тенге.".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 Учесть в областном бюджете на 2025 год поступления сумм погашения бюджетных кредитов в сумме 14 480 161 тысяча тенге.".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 Учесть, что в областном бюджете на 2025 год предусмотрены целевые трансферты на развитие и целевые текущие трансферты районным (города областного значения) бюджетам, выделяемые за счет средств областного бюджета в общей сумме 29 731 085 тысяч тенге, в том числе: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24 403 636 тысяч тенге – целевые текущие трансферты;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5 327 449 тысяч тенге – целевые трансферты на развитие.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районным (города областного значения) бюджетам осуществляется на основании постановления акимата Западно-Казахстанской области.";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2025 года №17-1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2024 года №16-1</w:t>
            </w:r>
          </w:p>
        </w:tc>
      </w:tr>
    </w:tbl>
    <w:bookmarkStart w:name="z93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2025 год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459 734 257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127 017 445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59 976 363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13 737 999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46 238 364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62 369 072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62 369 072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330 687 599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327 822 689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327 822 689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461 612 455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3 738 747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экономического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11 658 478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230 116 670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8 415 676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169 079 303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142 836 163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94 288 153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16 905 828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15 775 458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15 775 458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9 456 522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9 456 522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20 960 535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8 799 037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8 135 217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6 003 107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6 003 107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6 089 476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6 268 328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6 268 328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53 877 044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43 806 912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7 183 779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11 186 449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ветеринарной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природоохранных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14 625 757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14 625 757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14 520 603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47 602 346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26 238 434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26 238 434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12 305 144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21 363 912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21 363 912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субъектам предпринимательства для реализации бизнес-идей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13 568 174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8 114 836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28 578 326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43 058 487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21 382 761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21 382 761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19 736 521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9 087 344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10 649 177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экономического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14 480 161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14 480 161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14 416 203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-30 456 524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30 456 524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19 736 521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18 175 726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7 757 991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5 202 142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